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00fc" w14:textId="2540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26 қарашадағы № 299 қаулысы. Ақтөбе облысының Әділет департаментінде 2020 жылғы 26 қарашада № 7706 болып тіркелді. Күші жойылды - Ақтөбе облысы Шалқар ауданы әкімдігінің 2025 жылғы 24 желтоқсандағы №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24.12.2025 № 324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 әкімдігінің 2019 жылдың 19 қарашасындағы № 276 "Шалқар ауданы бойынша салық салу объектісінің орналасуын ескеретін аймаққа бөлу коэффициенттерін бекіту туралы" (нормативтік құқықтық актілерді мемлекеттік тіркеу Тізілімінде № 6472 тіркелген, 2019 жылғы 22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Шалқар ауданы әкімінің орынбасары Қ.Ақшолаққа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"Шалқар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Қоблашова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қараша 2020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салық салу объектісінің орналасуын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05.09.2024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