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fca4f" w14:textId="13fca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2020 жылғы 2 қарашадағы № 565 шешімі. Ақтөбе облысының Әділет департаментінде 2020 жылғы 16 қарашада № 7650 болып тіркелді. Күші жойылды - Ақтөбе облысы Шалқар аудандық мәслихатының 2023 жылғы 15 қыркүйектегі № 105 шешімімен</w:t>
      </w:r>
    </w:p>
    <w:p>
      <w:pPr>
        <w:spacing w:after="0"/>
        <w:ind w:left="0"/>
        <w:jc w:val="both"/>
      </w:pPr>
      <w:r>
        <w:rPr>
          <w:rFonts w:ascii="Times New Roman"/>
          <w:b w:val="false"/>
          <w:i w:val="false"/>
          <w:color w:val="ff0000"/>
          <w:sz w:val="28"/>
        </w:rPr>
        <w:t xml:space="preserve">
      Ескерту. Күші жойылды - Ақтөбе облысы Шалқар аудандық мәслихатының 15.09.2023 </w:t>
      </w:r>
      <w:r>
        <w:rPr>
          <w:rFonts w:ascii="Times New Roman"/>
          <w:b w:val="false"/>
          <w:i w:val="false"/>
          <w:color w:val="ff0000"/>
          <w:sz w:val="28"/>
        </w:rPr>
        <w:t>№ 105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56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Шалқар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Қоса беріліп отырған Шалқар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Шалқар аудандық мәслихатының кейбір шешімдерінің күші жойылды деп танылсын.</w:t>
      </w:r>
    </w:p>
    <w:bookmarkEnd w:id="2"/>
    <w:bookmarkStart w:name="z5" w:id="3"/>
    <w:p>
      <w:pPr>
        <w:spacing w:after="0"/>
        <w:ind w:left="0"/>
        <w:jc w:val="both"/>
      </w:pPr>
      <w:r>
        <w:rPr>
          <w:rFonts w:ascii="Times New Roman"/>
          <w:b w:val="false"/>
          <w:i w:val="false"/>
          <w:color w:val="000000"/>
          <w:sz w:val="28"/>
        </w:rPr>
        <w:t>
      3. "Шалқар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оны ресми жариялағаннан кейін Шалқар аудандық мәслихатының интернет-ресурсында орналастыруды қамтамасыз етсін.</w:t>
      </w:r>
    </w:p>
    <w:bookmarkStart w:name="z6" w:id="4"/>
    <w:p>
      <w:pPr>
        <w:spacing w:after="0"/>
        <w:ind w:left="0"/>
        <w:jc w:val="both"/>
      </w:pPr>
      <w:r>
        <w:rPr>
          <w:rFonts w:ascii="Times New Roman"/>
          <w:b w:val="false"/>
          <w:i w:val="false"/>
          <w:color w:val="000000"/>
          <w:sz w:val="28"/>
        </w:rPr>
        <w:t>
      4.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Былқайыр</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Бигеев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"КЕЛІСІЛДІ" </w:t>
            </w:r>
          </w:p>
          <w:p>
            <w:pPr>
              <w:spacing w:after="20"/>
              <w:ind w:left="20"/>
              <w:jc w:val="both"/>
            </w:pPr>
          </w:p>
          <w:p>
            <w:pPr>
              <w:spacing w:after="20"/>
              <w:ind w:left="20"/>
              <w:jc w:val="both"/>
            </w:pPr>
            <w:r>
              <w:rPr>
                <w:rFonts w:ascii="Times New Roman"/>
                <w:b w:val="false"/>
                <w:i/>
                <w:color w:val="000000"/>
                <w:sz w:val="20"/>
              </w:rPr>
              <w:t xml:space="preserve">"Ақтөбе облысының жұмыспен қамтуды </w:t>
            </w:r>
          </w:p>
          <w:p>
            <w:pPr>
              <w:spacing w:after="20"/>
              <w:ind w:left="20"/>
              <w:jc w:val="both"/>
            </w:pPr>
            <w:r>
              <w:rPr>
                <w:rFonts w:ascii="Times New Roman"/>
                <w:b w:val="false"/>
                <w:i/>
                <w:color w:val="000000"/>
                <w:sz w:val="20"/>
              </w:rPr>
              <w:t xml:space="preserve">үйлестіру және әлеуметтік бағдарламалар </w:t>
            </w:r>
          </w:p>
          <w:p>
            <w:pPr>
              <w:spacing w:after="20"/>
              <w:ind w:left="20"/>
              <w:jc w:val="both"/>
            </w:pPr>
            <w:r>
              <w:rPr>
                <w:rFonts w:ascii="Times New Roman"/>
                <w:b w:val="false"/>
                <w:i/>
                <w:color w:val="000000"/>
                <w:sz w:val="20"/>
              </w:rPr>
              <w:t xml:space="preserve">басқармасы" мемлекеттік </w:t>
            </w:r>
          </w:p>
          <w:p>
            <w:pPr>
              <w:spacing w:after="20"/>
              <w:ind w:left="20"/>
              <w:jc w:val="both"/>
            </w:pPr>
            <w:r>
              <w:rPr>
                <w:rFonts w:ascii="Times New Roman"/>
                <w:b w:val="false"/>
                <w:i/>
                <w:color w:val="000000"/>
                <w:sz w:val="20"/>
              </w:rPr>
              <w:t xml:space="preserve">мекемесінің басшысы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Елеусинова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__________________ 2020 жыл</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2020 жылғы 2 қарашадағы № 565 шешімімен бекітілді</w:t>
            </w:r>
          </w:p>
        </w:tc>
      </w:tr>
    </w:tbl>
    <w:bookmarkStart w:name="z8" w:id="5"/>
    <w:p>
      <w:pPr>
        <w:spacing w:after="0"/>
        <w:ind w:left="0"/>
        <w:jc w:val="left"/>
      </w:pPr>
      <w:r>
        <w:rPr>
          <w:rFonts w:ascii="Times New Roman"/>
          <w:b/>
          <w:i w:val="false"/>
          <w:color w:val="000000"/>
        </w:rPr>
        <w:t xml:space="preserve"> Шалқар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5"/>
    <w:p>
      <w:pPr>
        <w:spacing w:after="0"/>
        <w:ind w:left="0"/>
        <w:jc w:val="both"/>
      </w:pPr>
      <w:r>
        <w:rPr>
          <w:rFonts w:ascii="Times New Roman"/>
          <w:b w:val="false"/>
          <w:i w:val="false"/>
          <w:color w:val="ff0000"/>
          <w:sz w:val="28"/>
        </w:rPr>
        <w:t xml:space="preserve">
      Ескерту. Қосымша жаңа редакцияда - Ақтөбе облысы Шалқар аудандық мәслихатының 26.05.2023 </w:t>
      </w:r>
      <w:r>
        <w:rPr>
          <w:rFonts w:ascii="Times New Roman"/>
          <w:b w:val="false"/>
          <w:i w:val="false"/>
          <w:color w:val="ff0000"/>
          <w:sz w:val="28"/>
        </w:rPr>
        <w:t>№ 65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1. Осы Шалқар ауданында әлеуметтік көмек көрсету, мөлшерлерін белгілеу және мұқтаж азаматтардың жекелеген санаттарының тізбесін айқындау Қағидалары (бұдан әрi – Қағидалар) Қазақстан Республикасы Үкіметінің 2013 жылғы 21 мамырдағы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(бұдан әрі - Үлгілік қағидалар)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субьектілерінің желілеріне қосуға арналған техникалық шарттарды беру жөніндегі қызметтерді және квазимемлекеттік сектор субьектілерінің қызметтерін көрсету, "бір терезе" қағидаты бойынша мемлекеттік қызметтерді, табиғи монополиялар субьектілерінің желілеріне қосуға арналған техникалық шарттарды беру жөніндегі қызметтерді, квазимемлекеттік сектор субьектілерінің қызметтерін көрсетуге өтініштер қабылдау және көрсетілген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Ақтөбе облысы Шалқар ауданы әкімінің шешімімен құрылатын комиссия;</w:t>
      </w:r>
    </w:p>
    <w:p>
      <w:pPr>
        <w:spacing w:after="0"/>
        <w:ind w:left="0"/>
        <w:jc w:val="both"/>
      </w:pPr>
      <w:r>
        <w:rPr>
          <w:rFonts w:ascii="Times New Roman"/>
          <w:b w:val="false"/>
          <w:i w:val="false"/>
          <w:color w:val="000000"/>
          <w:sz w:val="28"/>
        </w:rPr>
        <w:t>
      3) ең төмен күнкөріс деңгейі – "Қазақстан Республикасының Стратегиялық жоспарлау және реформалар агенттігі Ұлттық статистика бюросының Ақтөбе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өмірдегі қиын жағдай – азаматтың тыныс-тіршілігін объективті түрде бұзатын, ол өз бетінше еңсере алмайтын ахуал;</w:t>
      </w:r>
    </w:p>
    <w:p>
      <w:pPr>
        <w:spacing w:after="0"/>
        <w:ind w:left="0"/>
        <w:jc w:val="both"/>
      </w:pPr>
      <w:r>
        <w:rPr>
          <w:rFonts w:ascii="Times New Roman"/>
          <w:b w:val="false"/>
          <w:i w:val="false"/>
          <w:color w:val="000000"/>
          <w:sz w:val="28"/>
        </w:rPr>
        <w:t>
      7) уәкілетті орган – жергілікті бюджет есебінен қаржыландырылатын, әлеуметтік көмек көрсетуді жүзеге асыратын "Шалқар аудандық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қала және ауылдық округтер әкімдерінің шешімімен құрылатын комиссия;</w:t>
      </w:r>
    </w:p>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 (бұдан әрі – ЖАО)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p>
      <w:pPr>
        <w:spacing w:after="0"/>
        <w:ind w:left="0"/>
        <w:jc w:val="both"/>
      </w:pPr>
      <w:r>
        <w:rPr>
          <w:rFonts w:ascii="Times New Roman"/>
          <w:b w:val="false"/>
          <w:i w:val="false"/>
          <w:color w:val="000000"/>
          <w:sz w:val="28"/>
        </w:rPr>
        <w:t>
      Осы Қағидалар Шалқар ауданында тұрақты тұратын адамдарға қолданылады.</w:t>
      </w:r>
    </w:p>
    <w:p>
      <w:pPr>
        <w:spacing w:after="0"/>
        <w:ind w:left="0"/>
        <w:jc w:val="both"/>
      </w:pPr>
      <w:r>
        <w:rPr>
          <w:rFonts w:ascii="Times New Roman"/>
          <w:b w:val="false"/>
          <w:i w:val="false"/>
          <w:color w:val="000000"/>
          <w:sz w:val="28"/>
        </w:rPr>
        <w:t>
      4. Әлеуметтік көмек бір рет және (немесе) мерзімді (ай сайын, тоқсан сайын, жартыжылдықта 1 рет) көрсетіледі.</w:t>
      </w:r>
    </w:p>
    <w:p>
      <w:pPr>
        <w:spacing w:after="0"/>
        <w:ind w:left="0"/>
        <w:jc w:val="both"/>
      </w:pPr>
      <w:r>
        <w:rPr>
          <w:rFonts w:ascii="Times New Roman"/>
          <w:b w:val="false"/>
          <w:i w:val="false"/>
          <w:color w:val="000000"/>
          <w:sz w:val="28"/>
        </w:rPr>
        <w:t xml:space="preserve">
      5. "Қазақстан Республикасында мүгедектігі бар адамдарды әлеуметтік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(бұдан әрі - "Ардагерлер туралы" Заңы)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және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p>
      <w:pPr>
        <w:spacing w:after="0"/>
        <w:ind w:left="0"/>
        <w:jc w:val="both"/>
      </w:pPr>
      <w:r>
        <w:rPr>
          <w:rFonts w:ascii="Times New Roman"/>
          <w:b w:val="false"/>
          <w:i w:val="false"/>
          <w:color w:val="000000"/>
          <w:sz w:val="28"/>
        </w:rPr>
        <w:t>
      6. Мереке күндерінде әлеуметтік көмек бір рет ақшалай төлем түрінде келесі азаматтарға көрсетіледі:</w:t>
      </w:r>
    </w:p>
    <w:p>
      <w:pPr>
        <w:spacing w:after="0"/>
        <w:ind w:left="0"/>
        <w:jc w:val="both"/>
      </w:pPr>
      <w:r>
        <w:rPr>
          <w:rFonts w:ascii="Times New Roman"/>
          <w:b w:val="false"/>
          <w:i w:val="false"/>
          <w:color w:val="000000"/>
          <w:sz w:val="28"/>
        </w:rPr>
        <w:t>
      1)9 мамыр -Жеңіс күніне орай:</w:t>
      </w:r>
    </w:p>
    <w:p>
      <w:pPr>
        <w:spacing w:after="0"/>
        <w:ind w:left="0"/>
        <w:jc w:val="both"/>
      </w:pPr>
      <w:r>
        <w:rPr>
          <w:rFonts w:ascii="Times New Roman"/>
          <w:b w:val="false"/>
          <w:i w:val="false"/>
          <w:color w:val="000000"/>
          <w:sz w:val="28"/>
        </w:rPr>
        <w:t>
      Ұлы Отан соғысының ардагерлеріне – 2 140 000 (екі миллион бір жүз қырық мың ) теңге мөлшерiнде;</w:t>
      </w:r>
    </w:p>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ардагерлерге, басқа мемлекеттердің аумағындағы ұрыс қимылдарының ардагерлеріне 230 000 (екі жүз отыз мың) теңге мөлшерiнде;</w:t>
      </w:r>
    </w:p>
    <w:p>
      <w:pPr>
        <w:spacing w:after="0"/>
        <w:ind w:left="0"/>
        <w:jc w:val="both"/>
      </w:pPr>
      <w:r>
        <w:rPr>
          <w:rFonts w:ascii="Times New Roman"/>
          <w:b w:val="false"/>
          <w:i w:val="false"/>
          <w:color w:val="000000"/>
          <w:sz w:val="28"/>
        </w:rPr>
        <w:t>
      "Ардагерлер туралы" Заңның күші қолданылатын басқа да адамдарға, 150 000 (бір жүз елу мың) теңге мөлшерiнде;</w:t>
      </w:r>
    </w:p>
    <w:p>
      <w:pPr>
        <w:spacing w:after="0"/>
        <w:ind w:left="0"/>
        <w:jc w:val="both"/>
      </w:pPr>
      <w:r>
        <w:rPr>
          <w:rFonts w:ascii="Times New Roman"/>
          <w:b w:val="false"/>
          <w:i w:val="false"/>
          <w:color w:val="000000"/>
          <w:sz w:val="28"/>
        </w:rPr>
        <w:t>
      1941 жылғы 22 маусым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адамдарға -100 000 (бір жүз мың) теңге мөлшерінде;</w:t>
      </w:r>
    </w:p>
    <w:p>
      <w:pPr>
        <w:spacing w:after="0"/>
        <w:ind w:left="0"/>
        <w:jc w:val="both"/>
      </w:pPr>
      <w:r>
        <w:rPr>
          <w:rFonts w:ascii="Times New Roman"/>
          <w:b w:val="false"/>
          <w:i w:val="false"/>
          <w:color w:val="000000"/>
          <w:sz w:val="28"/>
        </w:rPr>
        <w:t>
      2) 30 тамыз – Қазақстан Республикасының Конституциясы күніне орай:</w:t>
      </w:r>
    </w:p>
    <w:p>
      <w:pPr>
        <w:spacing w:after="0"/>
        <w:ind w:left="0"/>
        <w:jc w:val="both"/>
      </w:pPr>
      <w:r>
        <w:rPr>
          <w:rFonts w:ascii="Times New Roman"/>
          <w:b w:val="false"/>
          <w:i w:val="false"/>
          <w:color w:val="000000"/>
          <w:sz w:val="28"/>
        </w:rPr>
        <w:t>
      мемлекеттік әлеуметтік жәрдемақы алушы және жасына байланысты зейнетақы алушылар қатарындағы мүгедектігі бар адамдарға - 50 000 (елу мың) теңге мөлшерінде ;</w:t>
      </w:r>
    </w:p>
    <w:p>
      <w:pPr>
        <w:spacing w:after="0"/>
        <w:ind w:left="0"/>
        <w:jc w:val="both"/>
      </w:pPr>
      <w:r>
        <w:rPr>
          <w:rFonts w:ascii="Times New Roman"/>
          <w:b w:val="false"/>
          <w:i w:val="false"/>
          <w:color w:val="000000"/>
          <w:sz w:val="28"/>
        </w:rPr>
        <w:t>
      3) 16 желтоқсан - Тәуелсіздік күніне орай:</w:t>
      </w:r>
    </w:p>
    <w:p>
      <w:pPr>
        <w:spacing w:after="0"/>
        <w:ind w:left="0"/>
        <w:jc w:val="both"/>
      </w:pPr>
      <w:r>
        <w:rPr>
          <w:rFonts w:ascii="Times New Roman"/>
          <w:b w:val="false"/>
          <w:i w:val="false"/>
          <w:color w:val="000000"/>
          <w:sz w:val="28"/>
        </w:rPr>
        <w:t>
      Қазақстандағы 1986 жылғы 17-18 желтоқсан оқиғаларына қатысып, Қазақстан Республикасының 1993 жылғы 14 сәуірдегі "Жаппай саяси қуғын-сүргіндер құрбандарын ақтау туралы" Заңымен белгіленген адамдарға - 120000 (бір жүз жиырма мың) теңге мөлшерінде;</w:t>
      </w:r>
    </w:p>
    <w:p>
      <w:pPr>
        <w:spacing w:after="0"/>
        <w:ind w:left="0"/>
        <w:jc w:val="both"/>
      </w:pPr>
      <w:r>
        <w:rPr>
          <w:rFonts w:ascii="Times New Roman"/>
          <w:b w:val="false"/>
          <w:i w:val="false"/>
          <w:color w:val="000000"/>
          <w:sz w:val="28"/>
        </w:rPr>
        <w:t>
      7. Өмірдегі қиын жағдайға тап болған алушыларға әлеуметтік көмек бір рет және (немесе) мерзімді (ай сайын) көрсетіледі:</w:t>
      </w:r>
    </w:p>
    <w:p>
      <w:pPr>
        <w:spacing w:after="0"/>
        <w:ind w:left="0"/>
        <w:jc w:val="both"/>
      </w:pPr>
      <w:r>
        <w:rPr>
          <w:rFonts w:ascii="Times New Roman"/>
          <w:b w:val="false"/>
          <w:i w:val="false"/>
          <w:color w:val="000000"/>
          <w:sz w:val="28"/>
        </w:rPr>
        <w:t>
      1) келесі негіздер бойынша өмірлік қиын жағдайда деп танылған адамдарға (отбасыларға):</w:t>
      </w:r>
    </w:p>
    <w:p>
      <w:pPr>
        <w:spacing w:after="0"/>
        <w:ind w:left="0"/>
        <w:jc w:val="both"/>
      </w:pPr>
      <w:r>
        <w:rPr>
          <w:rFonts w:ascii="Times New Roman"/>
          <w:b w:val="false"/>
          <w:i w:val="false"/>
          <w:color w:val="000000"/>
          <w:sz w:val="28"/>
        </w:rPr>
        <w:t>
      жетімдік; ата-ана қамқорлығының болмауы; кәмелетке толмағандардың қараусыздығы қадағалаусыз қалуы, оның ішінде девиантты мінез-құлық; жасының егде тартуына байланысты, бұрынғы ауруы және (немесе) мүгедектігі салдарынан өзіне-өзі күтім жасай алмауы; әлеуметтік бейімсіздікке және әлеуметтік депривацияға алып келген қатыгездікпен қарау; баспанасыздық (белгілі бір тұрғылықты жері жоқ адамдар); бас бостандығынан айыру орындарынан босатылуы; пробация қызметінің есебінде болу-адамның (отбасының) ең төменгі күнкөріс деңгейі шамасының бір еселік мөлшерінен аспайтын жан басына шаққандағы орташа табысы есепке алынып, бір рет 140000 (бір жүз қырық мың) теңге мөлшерінде;</w:t>
      </w:r>
    </w:p>
    <w:p>
      <w:pPr>
        <w:spacing w:after="0"/>
        <w:ind w:left="0"/>
        <w:jc w:val="both"/>
      </w:pPr>
      <w:r>
        <w:rPr>
          <w:rFonts w:ascii="Times New Roman"/>
          <w:b w:val="false"/>
          <w:i w:val="false"/>
          <w:color w:val="000000"/>
          <w:sz w:val="28"/>
        </w:rPr>
        <w:t>
      2) әлеуметтік мәні бар аурулары бар азаматтар, атап айтқанда:</w:t>
      </w:r>
    </w:p>
    <w:p>
      <w:pPr>
        <w:spacing w:after="0"/>
        <w:ind w:left="0"/>
        <w:jc w:val="both"/>
      </w:pPr>
      <w:r>
        <w:rPr>
          <w:rFonts w:ascii="Times New Roman"/>
          <w:b w:val="false"/>
          <w:i w:val="false"/>
          <w:color w:val="000000"/>
          <w:sz w:val="28"/>
        </w:rPr>
        <w:t>
      амбулаторлық емдеудегі онкологиялық аурулармен ауыратын және туберкулез ауруынан зардап шегетін тұлғалар - "Ақтөбе облысының денсаулық сақтау басқармасы" мемлекеттік мекемесінің шаруашылық жүргізу құқығындағы "Шалқар аудандық ауруханасы" мемлекеттік коммуналдық кәсіпорны ұсынған тізімдеріне және адамның иммунитет тапшылығы вирусы тудыратын жұқпасы бар тұлғалар "Ақтөбе облысының денсаулық сақтау басқармасы" мемлекеттік мекемесінің шаруашылық жүргізу құқығындағы "Облыстық ЖИТС алдын алу және оған қарсы күрес жөніндегі орталығы" мемлекеттік коммуналдық кәсіпорны ұсынған анықтамаларға сәйкес, табысы есепке алынбай, ай сайын, бірақ жылына 6 (алты) айдан аспайтын уақытқа - 10 (он) айлық есептік көрсеткіш мөлшерінде;</w:t>
      </w:r>
    </w:p>
    <w:p>
      <w:pPr>
        <w:spacing w:after="0"/>
        <w:ind w:left="0"/>
        <w:jc w:val="both"/>
      </w:pPr>
      <w:r>
        <w:rPr>
          <w:rFonts w:ascii="Times New Roman"/>
          <w:b w:val="false"/>
          <w:i w:val="false"/>
          <w:color w:val="000000"/>
          <w:sz w:val="28"/>
        </w:rPr>
        <w:t>
      3) көп балалы отбасыларға, аз қамтылған азаматтарға арызы бойынша, бір рет, жан басына шаққандағы орташа табыстың біржолғы ең төменгі күнкөріс деңгейінен аспайтын мөлшерін ескере отырып- 140000 (бір жүз қырық мың) теңге мөлшерінде;</w:t>
      </w:r>
    </w:p>
    <w:p>
      <w:pPr>
        <w:spacing w:after="0"/>
        <w:ind w:left="0"/>
        <w:jc w:val="both"/>
      </w:pPr>
      <w:r>
        <w:rPr>
          <w:rFonts w:ascii="Times New Roman"/>
          <w:b w:val="false"/>
          <w:i w:val="false"/>
          <w:color w:val="000000"/>
          <w:sz w:val="28"/>
        </w:rPr>
        <w:t>
      4) табиғи зілзаланың немесе өрттің салдарынан зардап шеккен азаматтарға (отбасына ) не оның мүлкіне зиян келуі не әлеуметтік мәні бар аурулардың болуы жағдайында жан басына шаққандағы табысы есепке алынбай бір рет – 200 (екі жүз) айлық есептік көрсеткіш мөлшерінде.</w:t>
      </w:r>
    </w:p>
    <w:p>
      <w:pPr>
        <w:spacing w:after="0"/>
        <w:ind w:left="0"/>
        <w:jc w:val="both"/>
      </w:pPr>
      <w:r>
        <w:rPr>
          <w:rFonts w:ascii="Times New Roman"/>
          <w:b w:val="false"/>
          <w:i w:val="false"/>
          <w:color w:val="000000"/>
          <w:sz w:val="28"/>
        </w:rPr>
        <w:t>
      8. Өмірлік қиын жағдайлардағы азаматтарға, егер жолыққан сәттің алдындағы тоқсанда отбасының (азаматтың) жан басына шаққандағы орташа табысы Ақтөбе облысы бойынша төменгі күнкөріс деңгейі мөлшерінен бір еседен аспаса әлеуметтік көмек көрсетіледі (кірісі есептелмей әлеуметтік көмек көрсетілетін Ұлы Отан соғысының ардагерлерін қоспағанда).</w:t>
      </w:r>
    </w:p>
    <w:p>
      <w:pPr>
        <w:spacing w:after="0"/>
        <w:ind w:left="0"/>
        <w:jc w:val="both"/>
      </w:pPr>
      <w:r>
        <w:rPr>
          <w:rFonts w:ascii="Times New Roman"/>
          <w:b w:val="false"/>
          <w:i w:val="false"/>
          <w:color w:val="000000"/>
          <w:sz w:val="28"/>
        </w:rPr>
        <w:t>
      Өмірлік қиын жағдай туындаған кезде азаматтарды мұқтаждар санатына жатқызу үшін мыналар:</w:t>
      </w:r>
    </w:p>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p>
      <w:pPr>
        <w:spacing w:after="0"/>
        <w:ind w:left="0"/>
        <w:jc w:val="both"/>
      </w:pPr>
      <w:r>
        <w:rPr>
          <w:rFonts w:ascii="Times New Roman"/>
          <w:b w:val="false"/>
          <w:i w:val="false"/>
          <w:color w:val="000000"/>
          <w:sz w:val="28"/>
        </w:rPr>
        <w:t>
      3) жан басына шаққандағы орташа табыстың, өмірлік қиын жағдай туындауына байланысты біржолғы әлеуметтік көмек тағайындау барысында ең төменгі күнкөріс деңгейінің бір еселік мөлшерінен аспауы негіздеме болып табылады.</w:t>
      </w:r>
    </w:p>
    <w:p>
      <w:pPr>
        <w:spacing w:after="0"/>
        <w:ind w:left="0"/>
        <w:jc w:val="both"/>
      </w:pPr>
      <w:r>
        <w:rPr>
          <w:rFonts w:ascii="Times New Roman"/>
          <w:b w:val="false"/>
          <w:i w:val="false"/>
          <w:color w:val="000000"/>
          <w:sz w:val="28"/>
        </w:rPr>
        <w:t>
      9. Табиғи зілзала немесе өрт салдарынан өмірдегі қиын жағдайлар туындаған кезде әлеуметтік көмек алу үшін өтініштерді қарау мерзімі:</w:t>
      </w:r>
    </w:p>
    <w:p>
      <w:pPr>
        <w:spacing w:after="0"/>
        <w:ind w:left="0"/>
        <w:jc w:val="both"/>
      </w:pPr>
      <w:r>
        <w:rPr>
          <w:rFonts w:ascii="Times New Roman"/>
          <w:b w:val="false"/>
          <w:i w:val="false"/>
          <w:color w:val="000000"/>
          <w:sz w:val="28"/>
        </w:rPr>
        <w:t>
      өмірдегі қиын жағдайлар туындаған сәттен бастап алты айдан кеш емес.</w:t>
      </w:r>
    </w:p>
    <w:p>
      <w:pPr>
        <w:spacing w:after="0"/>
        <w:ind w:left="0"/>
        <w:jc w:val="both"/>
      </w:pPr>
      <w:r>
        <w:rPr>
          <w:rFonts w:ascii="Times New Roman"/>
          <w:b w:val="false"/>
          <w:i w:val="false"/>
          <w:color w:val="000000"/>
          <w:sz w:val="28"/>
        </w:rPr>
        <w:t>
      10.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p>
      <w:pPr>
        <w:spacing w:after="0"/>
        <w:ind w:left="0"/>
        <w:jc w:val="left"/>
      </w:pPr>
      <w:r>
        <w:rPr>
          <w:rFonts w:ascii="Times New Roman"/>
          <w:b/>
          <w:i w:val="false"/>
          <w:color w:val="000000"/>
        </w:rPr>
        <w:t xml:space="preserve"> 3-тарау. Әлеуметтік көмекті көрсету тәртібі</w:t>
      </w:r>
    </w:p>
    <w:p>
      <w:pPr>
        <w:spacing w:after="0"/>
        <w:ind w:left="0"/>
        <w:jc w:val="both"/>
      </w:pPr>
      <w:r>
        <w:rPr>
          <w:rFonts w:ascii="Times New Roman"/>
          <w:b w:val="false"/>
          <w:i w:val="false"/>
          <w:color w:val="000000"/>
          <w:sz w:val="28"/>
        </w:rPr>
        <w:t>
      11. Атаулы күндер мен мереке күндеріне әлеуметтік көмек алушылардан өтініштер талап етілмей, уәкілетті ұйымның не өзге де ұйымдардың ұсынымы бойынша, ЖАО бекіткен тізім бойынша көрсетіледі.</w:t>
      </w:r>
    </w:p>
    <w:p>
      <w:pPr>
        <w:spacing w:after="0"/>
        <w:ind w:left="0"/>
        <w:jc w:val="both"/>
      </w:pPr>
      <w:r>
        <w:rPr>
          <w:rFonts w:ascii="Times New Roman"/>
          <w:b w:val="false"/>
          <w:i w:val="false"/>
          <w:color w:val="000000"/>
          <w:sz w:val="28"/>
        </w:rPr>
        <w:t>
      12. Өмірлік қиын жағдай туындаған кезде әлеуметтік көмек алу үшін өтініш беруші өзінің немесе отбасының атынан уәкілетті органға немесе қала, ауылдық округ әкіміне мынадай құжаттармен қоса өтініш береді:</w:t>
      </w:r>
    </w:p>
    <w:p>
      <w:pPr>
        <w:spacing w:after="0"/>
        <w:ind w:left="0"/>
        <w:jc w:val="both"/>
      </w:pPr>
      <w:r>
        <w:rPr>
          <w:rFonts w:ascii="Times New Roman"/>
          <w:b w:val="false"/>
          <w:i w:val="false"/>
          <w:color w:val="000000"/>
          <w:sz w:val="28"/>
        </w:rPr>
        <w:t>
      1) жеке басын куәландыратын құжат (жеке басын сәйкестендіру үшін);</w:t>
      </w:r>
    </w:p>
    <w:p>
      <w:pPr>
        <w:spacing w:after="0"/>
        <w:ind w:left="0"/>
        <w:jc w:val="both"/>
      </w:pPr>
      <w:r>
        <w:rPr>
          <w:rFonts w:ascii="Times New Roman"/>
          <w:b w:val="false"/>
          <w:i w:val="false"/>
          <w:color w:val="000000"/>
          <w:sz w:val="28"/>
        </w:rPr>
        <w:t>
      2) адамның (отбасы мүшелерінің) табысы туралы мәліметтер;</w:t>
      </w:r>
    </w:p>
    <w:p>
      <w:pPr>
        <w:spacing w:after="0"/>
        <w:ind w:left="0"/>
        <w:jc w:val="both"/>
      </w:pPr>
      <w:r>
        <w:rPr>
          <w:rFonts w:ascii="Times New Roman"/>
          <w:b w:val="false"/>
          <w:i w:val="false"/>
          <w:color w:val="000000"/>
          <w:sz w:val="28"/>
        </w:rPr>
        <w:t>
      3) өмірде қиын жағдайдың туындағанын растайтын акт және /немесе құжат.</w:t>
      </w:r>
    </w:p>
    <w:p>
      <w:pPr>
        <w:spacing w:after="0"/>
        <w:ind w:left="0"/>
        <w:jc w:val="both"/>
      </w:pPr>
      <w:r>
        <w:rPr>
          <w:rFonts w:ascii="Times New Roman"/>
          <w:b w:val="false"/>
          <w:i w:val="false"/>
          <w:color w:val="000000"/>
          <w:sz w:val="28"/>
        </w:rPr>
        <w:t>
      Құжаттар салыстырып тексеру үшін төлнұсқамен ұсынылады, содан соң құжаттардың төлнұсқасы көрсетілетін қызметті алушыға қайтарылады.</w:t>
      </w:r>
    </w:p>
    <w:p>
      <w:pPr>
        <w:spacing w:after="0"/>
        <w:ind w:left="0"/>
        <w:jc w:val="both"/>
      </w:pPr>
      <w:r>
        <w:rPr>
          <w:rFonts w:ascii="Times New Roman"/>
          <w:b w:val="false"/>
          <w:i w:val="false"/>
          <w:color w:val="000000"/>
          <w:sz w:val="28"/>
        </w:rPr>
        <w:t>
      Адамның (отбасы мүшелерінің) табысына қарамастан тағайындалатын әлеуметтік көмекті алу үшін адамның (отбасы мүшелерінің) табысы туралы мәліметтер ұсынылмайды.</w:t>
      </w:r>
    </w:p>
    <w:p>
      <w:pPr>
        <w:spacing w:after="0"/>
        <w:ind w:left="0"/>
        <w:jc w:val="both"/>
      </w:pPr>
      <w:r>
        <w:rPr>
          <w:rFonts w:ascii="Times New Roman"/>
          <w:b w:val="false"/>
          <w:i w:val="false"/>
          <w:color w:val="000000"/>
          <w:sz w:val="28"/>
        </w:rPr>
        <w:t>
      13. Өмірлік қиын жағдай туындаған кезде әлеуметтік көмек көрсетуге өтініш келіп түскен кезде уәкілетті орган немесе қала,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p>
      <w:pPr>
        <w:spacing w:after="0"/>
        <w:ind w:left="0"/>
        <w:jc w:val="both"/>
      </w:pPr>
      <w:r>
        <w:rPr>
          <w:rFonts w:ascii="Times New Roman"/>
          <w:b w:val="false"/>
          <w:i w:val="false"/>
          <w:color w:val="000000"/>
          <w:sz w:val="28"/>
        </w:rPr>
        <w:t>
      14. Учаскелік комиссия құжаттарды алған күннен бастап екі жұмыс күні ішінде өтініш берушіге тексеру жүргізеді, оның нәтижелері бойынша Үлгілік қағидаға 2, 3-қосымшаларға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қала, ауылдық округ әкіміне жібереді.</w:t>
      </w:r>
    </w:p>
    <w:p>
      <w:pPr>
        <w:spacing w:after="0"/>
        <w:ind w:left="0"/>
        <w:jc w:val="both"/>
      </w:pPr>
      <w:r>
        <w:rPr>
          <w:rFonts w:ascii="Times New Roman"/>
          <w:b w:val="false"/>
          <w:i w:val="false"/>
          <w:color w:val="000000"/>
          <w:sz w:val="28"/>
        </w:rPr>
        <w:t>
      Қала,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p>
      <w:pPr>
        <w:spacing w:after="0"/>
        <w:ind w:left="0"/>
        <w:jc w:val="both"/>
      </w:pPr>
      <w:r>
        <w:rPr>
          <w:rFonts w:ascii="Times New Roman"/>
          <w:b w:val="false"/>
          <w:i w:val="false"/>
          <w:color w:val="000000"/>
          <w:sz w:val="28"/>
        </w:rPr>
        <w:t>
      15. Әлеуметтiк көмек көрсету үшiн құжаттар жетiспеген жағдайда уәкілетті орган әлеуметтiк көмек көрсетуге ұсынылған құжаттарды қарау үшiн қажеттi мәлiметтердi тиiстi органдардан сұратады.</w:t>
      </w:r>
    </w:p>
    <w:p>
      <w:pPr>
        <w:spacing w:after="0"/>
        <w:ind w:left="0"/>
        <w:jc w:val="both"/>
      </w:pPr>
      <w:r>
        <w:rPr>
          <w:rFonts w:ascii="Times New Roman"/>
          <w:b w:val="false"/>
          <w:i w:val="false"/>
          <w:color w:val="000000"/>
          <w:sz w:val="28"/>
        </w:rPr>
        <w:t>
      16. Өтiнiш берушiнiң қажеттi құжаттарды олардың бүлiнуiне, жоғалуына байланысты ұсынуға мүмкiндiгi болмаған жағдайда уәкілетті орган тиiстi мәлiметтердi қамтитын өзге уәкiлеттi органдар мен ұйымдардың деректерi негiзiнде әлеуметтiк көмек тағайындау туралы шешiм қабылдайды.</w:t>
      </w:r>
    </w:p>
    <w:p>
      <w:pPr>
        <w:spacing w:after="0"/>
        <w:ind w:left="0"/>
        <w:jc w:val="both"/>
      </w:pPr>
      <w:r>
        <w:rPr>
          <w:rFonts w:ascii="Times New Roman"/>
          <w:b w:val="false"/>
          <w:i w:val="false"/>
          <w:color w:val="000000"/>
          <w:sz w:val="28"/>
        </w:rPr>
        <w:t>
      17. Уәкiлеттi орган учаскелiк комиссиядан немесе қала, ауылдық округ әкiмiнен құжаттар келiп түскен күннен бастап бiр жұмыс күнi iшiнде Қазақстан Республикасының заңнамасына сәйкес адамның (отбасының) жан басына шаққандағы орташа табысын есептеудi жүргiзедi және құжаттардың толық пакетiн арнайы комиссияның қарауына ұсынады.</w:t>
      </w:r>
    </w:p>
    <w:p>
      <w:pPr>
        <w:spacing w:after="0"/>
        <w:ind w:left="0"/>
        <w:jc w:val="both"/>
      </w:pPr>
      <w:r>
        <w:rPr>
          <w:rFonts w:ascii="Times New Roman"/>
          <w:b w:val="false"/>
          <w:i w:val="false"/>
          <w:color w:val="000000"/>
          <w:sz w:val="28"/>
        </w:rPr>
        <w:t>
      18. 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w:t>
      </w:r>
    </w:p>
    <w:p>
      <w:pPr>
        <w:spacing w:after="0"/>
        <w:ind w:left="0"/>
        <w:jc w:val="both"/>
      </w:pPr>
      <w:r>
        <w:rPr>
          <w:rFonts w:ascii="Times New Roman"/>
          <w:b w:val="false"/>
          <w:i w:val="false"/>
          <w:color w:val="000000"/>
          <w:sz w:val="28"/>
        </w:rPr>
        <w:t>
      19. Уәкiлеттi орган өтiнiш берушiнiң әлеуметтiк көмек алуға қажетті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p>
    <w:p>
      <w:pPr>
        <w:spacing w:after="0"/>
        <w:ind w:left="0"/>
        <w:jc w:val="both"/>
      </w:pPr>
      <w:r>
        <w:rPr>
          <w:rFonts w:ascii="Times New Roman"/>
          <w:b w:val="false"/>
          <w:i w:val="false"/>
          <w:color w:val="000000"/>
          <w:sz w:val="28"/>
        </w:rPr>
        <w:t>
      Осы Қағиданың 15 және 16 тармақтарында көрсетiлген жағдайларда уәкiлеттi орган өтiнiш берушiден немесе қала, ауылдық округтiң әкiмiнен құжаттарды қабылдаған күннен бастап жиырма жұмыс күнi iшiнде әлеуметтiк көмек көрсету не көрсетуден бас тарту туралы шешiм қабылдайды.</w:t>
      </w:r>
    </w:p>
    <w:p>
      <w:pPr>
        <w:spacing w:after="0"/>
        <w:ind w:left="0"/>
        <w:jc w:val="both"/>
      </w:pPr>
      <w:r>
        <w:rPr>
          <w:rFonts w:ascii="Times New Roman"/>
          <w:b w:val="false"/>
          <w:i w:val="false"/>
          <w:color w:val="000000"/>
          <w:sz w:val="28"/>
        </w:rPr>
        <w:t>
      20.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p>
      <w:pPr>
        <w:spacing w:after="0"/>
        <w:ind w:left="0"/>
        <w:jc w:val="both"/>
      </w:pPr>
      <w:r>
        <w:rPr>
          <w:rFonts w:ascii="Times New Roman"/>
          <w:b w:val="false"/>
          <w:i w:val="false"/>
          <w:color w:val="000000"/>
          <w:sz w:val="28"/>
        </w:rPr>
        <w:t>
      21. Әлеуметтiк көмек көрсетуден бас тарту:</w:t>
      </w:r>
    </w:p>
    <w:p>
      <w:pPr>
        <w:spacing w:after="0"/>
        <w:ind w:left="0"/>
        <w:jc w:val="both"/>
      </w:pPr>
      <w:r>
        <w:rPr>
          <w:rFonts w:ascii="Times New Roman"/>
          <w:b w:val="false"/>
          <w:i w:val="false"/>
          <w:color w:val="000000"/>
          <w:sz w:val="28"/>
        </w:rPr>
        <w:t>
      1) өтiнiш берушi ұсынған мәлiметтердiң дәйексiздiгi анықталған;</w:t>
      </w:r>
    </w:p>
    <w:p>
      <w:pPr>
        <w:spacing w:after="0"/>
        <w:ind w:left="0"/>
        <w:jc w:val="both"/>
      </w:pPr>
      <w:r>
        <w:rPr>
          <w:rFonts w:ascii="Times New Roman"/>
          <w:b w:val="false"/>
          <w:i w:val="false"/>
          <w:color w:val="000000"/>
          <w:sz w:val="28"/>
        </w:rPr>
        <w:t>
      2) өтiнiш берушi адамның (отбасының) материалдық жағдайына тексеру жүргiзуден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әлеуметтiк көмек көрсету үшiн Шалқар аудандық мәслихаты белгiлеген шектен артқан жағдайларда жүзеге асырылады.</w:t>
      </w:r>
    </w:p>
    <w:p>
      <w:pPr>
        <w:spacing w:after="0"/>
        <w:ind w:left="0"/>
        <w:jc w:val="both"/>
      </w:pPr>
      <w:r>
        <w:rPr>
          <w:rFonts w:ascii="Times New Roman"/>
          <w:b w:val="false"/>
          <w:i w:val="false"/>
          <w:color w:val="000000"/>
          <w:sz w:val="28"/>
        </w:rPr>
        <w:t>
      22. Әлеуметтiк көмек ұсынуға шығыстарды қаржыландыру Шалқар ауданның бюджетiнде көзделген ағымдағы қаржы жылына арналған қаражат шегiнде жүзеге асырылады.</w:t>
      </w:r>
    </w:p>
    <w:p>
      <w:pPr>
        <w:spacing w:after="0"/>
        <w:ind w:left="0"/>
        <w:jc w:val="left"/>
      </w:pPr>
      <w:r>
        <w:rPr>
          <w:rFonts w:ascii="Times New Roman"/>
          <w:b/>
          <w:i w:val="false"/>
          <w:color w:val="000000"/>
        </w:rPr>
        <w:t xml:space="preserve"> 4-тарау. Көрсетiлетiн әлеуметтiк көмектi тоқтату және қайтару үшiн негiздер</w:t>
      </w:r>
    </w:p>
    <w:p>
      <w:pPr>
        <w:spacing w:after="0"/>
        <w:ind w:left="0"/>
        <w:jc w:val="both"/>
      </w:pPr>
      <w:r>
        <w:rPr>
          <w:rFonts w:ascii="Times New Roman"/>
          <w:b w:val="false"/>
          <w:i w:val="false"/>
          <w:color w:val="000000"/>
          <w:sz w:val="28"/>
        </w:rPr>
        <w:t>
      23. Әлеуметтiк көмек:</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Шалқар ауданының аумағынан тыс тұрақты тұруға кеткен;</w:t>
      </w:r>
    </w:p>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жiберген;</w:t>
      </w:r>
    </w:p>
    <w:p>
      <w:pPr>
        <w:spacing w:after="0"/>
        <w:ind w:left="0"/>
        <w:jc w:val="both"/>
      </w:pPr>
      <w:r>
        <w:rPr>
          <w:rFonts w:ascii="Times New Roman"/>
          <w:b w:val="false"/>
          <w:i w:val="false"/>
          <w:color w:val="000000"/>
          <w:sz w:val="28"/>
        </w:rPr>
        <w:t>
      4) алушы ұсынған мәлiметтердiң дәйексiздiгi анықталған жағдайларда тоқтатылады.</w:t>
      </w:r>
    </w:p>
    <w:p>
      <w:pPr>
        <w:spacing w:after="0"/>
        <w:ind w:left="0"/>
        <w:jc w:val="both"/>
      </w:pPr>
      <w:r>
        <w:rPr>
          <w:rFonts w:ascii="Times New Roman"/>
          <w:b w:val="false"/>
          <w:i w:val="false"/>
          <w:color w:val="000000"/>
          <w:sz w:val="28"/>
        </w:rPr>
        <w:t>
      Әлеуметтiк көмектi төлеу көрсетiлген жағдаяттар туындаған айдан бастап тоқтатылады.</w:t>
      </w:r>
    </w:p>
    <w:p>
      <w:pPr>
        <w:spacing w:after="0"/>
        <w:ind w:left="0"/>
        <w:jc w:val="both"/>
      </w:pPr>
      <w:r>
        <w:rPr>
          <w:rFonts w:ascii="Times New Roman"/>
          <w:b w:val="false"/>
          <w:i w:val="false"/>
          <w:color w:val="000000"/>
          <w:sz w:val="28"/>
        </w:rPr>
        <w:t>
      24. Артық төленген сомалар ерiктi немесе Қазақстан Республикасының заңнамасында белгіленген өзгеше тәртіппен қайтаруға жатады.</w:t>
      </w:r>
    </w:p>
    <w:p>
      <w:pPr>
        <w:spacing w:after="0"/>
        <w:ind w:left="0"/>
        <w:jc w:val="left"/>
      </w:pPr>
      <w:r>
        <w:rPr>
          <w:rFonts w:ascii="Times New Roman"/>
          <w:b/>
          <w:i w:val="false"/>
          <w:color w:val="000000"/>
        </w:rPr>
        <w:t xml:space="preserve"> 5-тарау. Қорытынды ереже</w:t>
      </w:r>
    </w:p>
    <w:p>
      <w:pPr>
        <w:spacing w:after="0"/>
        <w:ind w:left="0"/>
        <w:jc w:val="both"/>
      </w:pPr>
      <w:r>
        <w:rPr>
          <w:rFonts w:ascii="Times New Roman"/>
          <w:b w:val="false"/>
          <w:i w:val="false"/>
          <w:color w:val="000000"/>
          <w:sz w:val="28"/>
        </w:rPr>
        <w:t>
      25. Әлеуметтiк көмек көрсету мониторингi мен есепке алуды уәкiлеттi орган "Е-собес" автоматтандырылған ақпараттық жүйесiнiң дерекқорын пайдалана отырып жүргiзіледі.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2020 жылғы 2 қарашадағы № 565 шешіміне 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Шалқар аудандық мәслихатының күші жойылды деп танылатын кейбір шешімдерінің тізбесі</w:t>
      </w:r>
    </w:p>
    <w:bookmarkStart w:name="z50" w:id="6"/>
    <w:p>
      <w:pPr>
        <w:spacing w:after="0"/>
        <w:ind w:left="0"/>
        <w:jc w:val="both"/>
      </w:pPr>
      <w:r>
        <w:rPr>
          <w:rFonts w:ascii="Times New Roman"/>
          <w:b w:val="false"/>
          <w:i w:val="false"/>
          <w:color w:val="000000"/>
          <w:sz w:val="28"/>
        </w:rPr>
        <w:t xml:space="preserve">
      1) Шалқар аудандық мәслихатының 2017 жылғы 22 мамырдағы № 108 "Шалқар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 5528 тіркелген, 2017 жылы 15 маусымда "Шалқар" газетінде жарияланған) </w:t>
      </w:r>
      <w:r>
        <w:rPr>
          <w:rFonts w:ascii="Times New Roman"/>
          <w:b w:val="false"/>
          <w:i w:val="false"/>
          <w:color w:val="000000"/>
          <w:sz w:val="28"/>
          <w:u w:val="single"/>
        </w:rPr>
        <w:t>шешімі</w:t>
      </w:r>
      <w:r>
        <w:rPr>
          <w:rFonts w:ascii="Times New Roman"/>
          <w:b w:val="false"/>
          <w:i w:val="false"/>
          <w:color w:val="000000"/>
          <w:sz w:val="28"/>
        </w:rPr>
        <w:t>;</w:t>
      </w:r>
    </w:p>
    <w:bookmarkEnd w:id="6"/>
    <w:bookmarkStart w:name="z51" w:id="7"/>
    <w:p>
      <w:pPr>
        <w:spacing w:after="0"/>
        <w:ind w:left="0"/>
        <w:jc w:val="both"/>
      </w:pPr>
      <w:r>
        <w:rPr>
          <w:rFonts w:ascii="Times New Roman"/>
          <w:b w:val="false"/>
          <w:i w:val="false"/>
          <w:color w:val="000000"/>
          <w:sz w:val="28"/>
        </w:rPr>
        <w:t xml:space="preserve">
      2) Шалқар аудандық мәслихатының 2018 жылғы 28 ақпандағы № 181 "Шалқар аудандық мәслихатының 2017 жылғы 22 мамырдағы № 108 "Шалқар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(нормативтік құқықтық актілерді мемлекеттік тіркеу Тізілімінде № 3-13-180 тіркелген, 2018 жылы 29 наурызда "Шалқар" газетінде жарияланған) </w:t>
      </w:r>
      <w:r>
        <w:rPr>
          <w:rFonts w:ascii="Times New Roman"/>
          <w:b w:val="false"/>
          <w:i w:val="false"/>
          <w:color w:val="000000"/>
          <w:sz w:val="28"/>
          <w:u w:val="single"/>
        </w:rPr>
        <w:t>шешімі</w:t>
      </w:r>
      <w:r>
        <w:rPr>
          <w:rFonts w:ascii="Times New Roman"/>
          <w:b w:val="false"/>
          <w:i w:val="false"/>
          <w:color w:val="000000"/>
          <w:sz w:val="28"/>
        </w:rPr>
        <w:t>;</w:t>
      </w:r>
    </w:p>
    <w:bookmarkEnd w:id="7"/>
    <w:bookmarkStart w:name="z52" w:id="8"/>
    <w:p>
      <w:pPr>
        <w:spacing w:after="0"/>
        <w:ind w:left="0"/>
        <w:jc w:val="both"/>
      </w:pPr>
      <w:r>
        <w:rPr>
          <w:rFonts w:ascii="Times New Roman"/>
          <w:b w:val="false"/>
          <w:i w:val="false"/>
          <w:color w:val="000000"/>
          <w:sz w:val="28"/>
        </w:rPr>
        <w:t xml:space="preserve">
      3) Шалқар аудандық мәслихатының 2019 жылғы 22 мамырдағы № 356 "Шалқар аудандық мәслихатының 2017 жылғы 22 мамырдағы № 108 "Шалқар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(нормативтік құқықтық актілерді мемлекеттік тіркеу Тізілімінде № 6189 тіркелген, 2019 жылғы 11 маусымда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u w:val="single"/>
        </w:rPr>
        <w:t>шешімі</w:t>
      </w:r>
      <w:r>
        <w:rPr>
          <w:rFonts w:ascii="Times New Roman"/>
          <w:b w:val="false"/>
          <w:i w:val="false"/>
          <w:color w:val="000000"/>
          <w:sz w:val="28"/>
        </w:rPr>
        <w:t>;</w:t>
      </w:r>
    </w:p>
    <w:bookmarkEnd w:id="8"/>
    <w:bookmarkStart w:name="z53" w:id="9"/>
    <w:p>
      <w:pPr>
        <w:spacing w:after="0"/>
        <w:ind w:left="0"/>
        <w:jc w:val="both"/>
      </w:pPr>
      <w:r>
        <w:rPr>
          <w:rFonts w:ascii="Times New Roman"/>
          <w:b w:val="false"/>
          <w:i w:val="false"/>
          <w:color w:val="000000"/>
          <w:sz w:val="28"/>
        </w:rPr>
        <w:t xml:space="preserve">
      4) Шалқар аудандық мәслихатының 2020 жылғы 19 ақпандағы № 428 "Шалқар аудандық мәслихатының 2017 жылғы 22 мамырдағы № 108"Шалқар ауданында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 енгізу туралы" (нормативтік құқықтық актілерді мемлекеттік тіркеу Тізілімінде № 6832 тіркелген, 2020 жылғы 2 наурызда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u w:val="single"/>
        </w:rPr>
        <w:t>шешімі</w:t>
      </w:r>
      <w:r>
        <w:rPr>
          <w:rFonts w:ascii="Times New Roman"/>
          <w:b w:val="false"/>
          <w:i w:val="false"/>
          <w:color w:val="000000"/>
          <w:sz w:val="28"/>
        </w:rPr>
        <w:t>;</w:t>
      </w:r>
    </w:p>
    <w:bookmarkEnd w:id="9"/>
    <w:bookmarkStart w:name="z54" w:id="10"/>
    <w:p>
      <w:pPr>
        <w:spacing w:after="0"/>
        <w:ind w:left="0"/>
        <w:jc w:val="both"/>
      </w:pPr>
      <w:r>
        <w:rPr>
          <w:rFonts w:ascii="Times New Roman"/>
          <w:b w:val="false"/>
          <w:i w:val="false"/>
          <w:color w:val="000000"/>
          <w:sz w:val="28"/>
        </w:rPr>
        <w:t xml:space="preserve">
      5) Шалқар аудандық мәслихатының 2020 жылғы 8 сәуірдегі № 462 "Шалқар аудандық мәслихатының 2017 жылғы 22 мамырдағы № 108 "Шалқар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және толықтыру енгізу туралы" (нормативтік құқықтық актілерді мемлекеттік тіркеу Тізілімінде №7032 тіркелген, 2020 жылы 15 сәуірде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u w:val="single"/>
        </w:rPr>
        <w:t>шешімі</w:t>
      </w:r>
      <w:r>
        <w:rPr>
          <w:rFonts w:ascii="Times New Roman"/>
          <w:b w:val="false"/>
          <w:i w:val="false"/>
          <w:color w:val="000000"/>
          <w:sz w:val="28"/>
        </w:rPr>
        <w:t>;</w:t>
      </w:r>
    </w:p>
    <w:bookmarkEnd w:id="10"/>
    <w:bookmarkStart w:name="z55" w:id="11"/>
    <w:p>
      <w:pPr>
        <w:spacing w:after="0"/>
        <w:ind w:left="0"/>
        <w:jc w:val="both"/>
      </w:pPr>
      <w:r>
        <w:rPr>
          <w:rFonts w:ascii="Times New Roman"/>
          <w:b w:val="false"/>
          <w:i w:val="false"/>
          <w:color w:val="000000"/>
          <w:sz w:val="28"/>
        </w:rPr>
        <w:t xml:space="preserve">
      6) Шалқар аудандық мәслихатының 2020 жылғы 15 мамырдағы № 474 "Шалқар аудандық мәслихатының 2017 жылғы 22 мамырдағы № 108 "Шалқар ауданында әлеуметтік көмек көрсетудің,оның мөлшерлерін белгілеу және мұқтаж азаматтардың жекелеген санаттарының тізбесін айқындаудың қағидаларын бекіту туралы" шешіміне өзгерістер енгізу туралы" (нормативтік құқықтық актілерді мемлекеттік тіркеу Тізілімінде № 7100 тіркелген, 2020 жылы 19 мамырда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u w:val="single"/>
        </w:rPr>
        <w:t>шешімі</w:t>
      </w:r>
      <w:r>
        <w:rPr>
          <w:rFonts w:ascii="Times New Roman"/>
          <w:b w:val="false"/>
          <w:i w:val="false"/>
          <w:color w:val="000000"/>
          <w:sz w:val="28"/>
        </w:rPr>
        <w:t>.</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