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fb1" w14:textId="e1e0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4 қарашадағы № 568 шешімі. Ақтөбе облысының Әділет департаментінде 2020 жылғы 11 қарашада № 7628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"14456211,8" сандары "14365154,8"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"11409940,8" сандары "11318883,8"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"15346530,4" сандары "15255473,4"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"252034,0" сандары "288651,0"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"185184,0" сандары "155184,0"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"377544,0" сандары "341192,0"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"376631,0" сандары "421572,0"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"5500,0" сандары "1542,0"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"164057,0" сандары "33850,0"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"234546,0" сандары "179551,0"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"8625,0" сандары "9175,0"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"18016,0" сандары "20116,0"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"3522,0" сандары "3646,0"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"4375,0" сандары "1416,0"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"11288,0" сандары "8419,0"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"7144,0" сандары "8204,0"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"5000,0" сандары "5527,0"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білім беру мектептердегі кеезекші сынып мұғалімдеріне ақы төлеуге – 26099,0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"286016,0" сандары "336533,0"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"231466,0" сандары "288080,0"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4 қарашадағы № 568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