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a0e2" w14:textId="c87a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жылдарға арналған жайылымдарды геоботаникалық зерттеп-қарау негізінде Шалқар ауданы бойынша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2020 жылғы 6 қарашадағы № 281 қаулысы. Ақтөбе облысының Әділет департаментінде 2020 жылғы 9 қарашада № 7611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20 ақпандағы "Жайылымдар туралы" Заңының 9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2020-2021 жылдарға арналған жайылымдарды геоботаникалық зерттеп-қарау негізінде Шалқар ауданы бойынша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жер қатынастары бөлімі" мемлекеттік мекемесі заңнамада көрсетілген тәртіппен.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Шалқар ауданы әкімдігінің интернет-ресурсында орналастыруды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2020 жылғы 6 қарашадағы № 281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жылдарға арналған жайылымдарды геоботаникалық зерттеп - қарау негізінде Шалқар ауданы бойынша жайылым айналымдарының схемасы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009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