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6ae1" w14:textId="93e6a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415 "2020-2022 жылдарға арналған Бершүгір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қарашадағы № 555 шешімі. Ақтөбе облысының Әділет департаментінде 2020 жылғы 6 қарашада № 7603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415 "2020-2022 жылдарға арналған Бершүгір ауылдық округ бюджетін бекіту туралы" шешіміне (нормативтік құқықтық актілерді мемлекеттік тіркеу Тізілімінде № 6694 тіркелген, 2020 жылы 20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"90502,0" сандары "91487,0"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"87570,0" сандары "88555,0"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"91234,0" сандары "92219,0" сандарымен ауыстырылсын;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3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2020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жылдың 1 сәуірінен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- 32668 теңге болып белгіленгені ескерілсін және басшылыққа алынсын.";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мәтіні өзгермейді;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Ауылдық округтің 2020 жылға арналған бюджетіне аудандық бюджеттен мынадай көлемдерде ағымдағы нысаналы трансферттер бөлінгені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- 46524,0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шығындарға және ауылдық округті көркейтуге – 1423,0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Бершүгір ауылдық округі әкімінің шешімі негізінде айқындалады.".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Былқайыр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қарашадағы № 555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Бершүгір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