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415b" w14:textId="9a74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421 "2020-2022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561 шешімі. Ақтөбе облысының Әділет департаментінде 2020 жылғы 6 қарашада № 7599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421 "2020-2022 жылдарға арналған Мөңке би ауылдық округ бюджетін бекіту туралы" (нормативтік құқықтық актілерді мемлекеттік тіркеу Тізілімінде № 6685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"52417,9" сандары "55410,9"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"1811,0" сандары "1840,8"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"1381,9" сандары "1352,1"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"49225,0" сандары "52218,0"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"52417,9" сандары "55410,9"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Мөңке би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- 23107,0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- 1005,0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Мөңке би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қолма-қол ақшаны бақылау шотынан қаражат қалдығынан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