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1157" w14:textId="6981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2019 жылғы 25 желтоқсандағы № 405 "Шалқар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14 қазандағы № 535 шешімі. Ақтөбе облысының Әділет департаментінде 2020 жылғы 19 қазанда № 7546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2019 жылғы 25 желтоқсандағы № 405 "Шалқар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(нормативтік құқықтық актілерді мемлекеттік тіркеу Тізілімінде № 6612 тіркелген, 2019 жылы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p>
      <w:pPr>
        <w:spacing w:after="0"/>
        <w:ind w:left="0"/>
        <w:jc w:val="both"/>
      </w:pPr>
      <w:r>
        <w:rPr>
          <w:rFonts w:ascii="Times New Roman"/>
          <w:b w:val="false"/>
          <w:i w:val="false"/>
          <w:color w:val="000000"/>
          <w:sz w:val="28"/>
        </w:rPr>
        <w:t>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әлеуметтік қолдау көрсету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Шалқар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әлеуметтік қолдау көрсетілсін:</w:t>
      </w:r>
    </w:p>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7" w:id="5"/>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 – 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