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629e" w14:textId="1316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2020 жылғы 24 қыркүйектегі № 210 қаулысы. Ақтөбе облысының Әділет департаментінде 2020 жылғы 28 қыркүйекте № 7496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алаңы 0,084 гектар жер учаскесіне жер пайдаланушылардан алып қоймай, "Жартас Недра" жауапкершілігі шектеулі серіктестігімен пайдалы қазбаларды барлау үшін, 2020 жылдың 30 қыркүйегіне дейінгі мерзімге қауымдық сервитуты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