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f891" w14:textId="0edf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25 желтоқсандағы № 404 "2020-2022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20 тамыздағы № 516 шешімі. Ақтөбе облысының Әділет департаментінде 2020 жылғы 25 тамызда № 7340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25 желтоқсандағы № 404 "2020-2022 жылдарға арналған Шалқар аудандық бюджетін бекіту туралы" (нормативтік құқықтық актілерді мемлекеттік тіркеу Тізілімінде № 6610 тіркелген, 2019 жылы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"14369044,8" сандары "14456744,8"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"11322773,8" сандары "11410473,8"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"15278749,7" сандары "15366449,7"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"665872,9" сандары "658927,9"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"21765,0" сандары "5823,0"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"80000,0" сандары "167700,0"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нарығын дамытуға – 15942,0 мың теңге.".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20 тамыздағы № 516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маңыза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20 тамыздағы № 516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2020 жылға берілетін ағымдағы нысаналы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658927,9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