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d1c5" w14:textId="4c1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418 "2020-2022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500 шешімі. Ақтөбе облысының Әділет департаментінде 2020 жылғы 1 шілдеде № 7234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418 "2020-2022 жылдарға арналған Жаңақоныс ауылдық округ бюджетін бекіту туралы" (нормативтік құқықтық актілерді мемлекеттік тіркеу Тізілімінде № 6705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кірістер – "41977,1" сандары "41047,1"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"742,0" сандары "882,0"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"785,1" сандары "757,1"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"40450,0" сандары "39408,0"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"41977,1" сандары "41047,1"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"18305,0" сандары "17263,0"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