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33ff" w14:textId="d293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423 "2020-2022 жылдарға арналған Шалқар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маусымдағы № 505 шешімі. Ақтөбе облысының Әділет департаментінде 2020 жылғы 1 шілдеде № 7228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423 "2020-2022 жылдарға арналған Шалқар ауылдық округ бюджетін бекіту туралы" (нормативтік құқықтық актілерді мемлекеттік тіркеу Тізілімінде № 6683 тіркелген, 2020 жылғы 17 қаңтарда Қазақстан Республикасы нормативтік құқықтық актілерінің электрондық турдегі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"45450,3" сандары "45271,3"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"43666,0" сандары "43487,0"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"45450,3" сандары "45271,3"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"7447,0" сандары "7268,0"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маусымдағы № 505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