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a795" w14:textId="8bfa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497 шешімі. Ақтөбе облысының Әділет департаментінде 2020 жылғы 1 шілдеде № 7226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