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eef0" w14:textId="08ae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25 желтоқсандағы № 404 "2020-2022 жылдарға арналған Шалқар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15 маусымдағы № 490 шешімі. Ақтөбе облысының Әділет департаментінде 2020 жылғы 18 маусымда № 7183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25 желтоқсандағы № 404 "2020-2022 жылдарға арналған Шалқар аудандық бюджетін бекіту туралы" (нормативтік құқықтық актілерді мемлекеттік тіркеу Тізілімінде № 6610 тіркелген, 2019 жылы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"14880560,8" сандары "14369044,8"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"3027307,0" сандары "3012422,0"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"4797,0" сандары "5682,0"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түсімдері – "14167,0" сандары "28167,0"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"11834289,8" сандары "11322773,8"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"15790265,7" сандары "15278749,7"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"729798,0" сандары "665872,9"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"4869,0" сандары "28488,0"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"56225,0" сандары "13981,0"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"248716,0" сандары "234546,0"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"130599,0" сандары "56696,0"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"49860,0" сандары "45260,0"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"34122,0" сандары "34022,0"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ауданының Шілікті ауылы, Тоғыз стансасы және №77 разъезінде (Шағыр) сумен жабдықтау желілерін қайта жарақтауға – 100,0 мың теңге.".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15 маусымдағы № 490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Жәбірленушілерге өтемақы қорына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маңыза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15 маусымдағы № 490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2020 жылға берілетін ағымдағы нысаналы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665872,9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