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8703" w14:textId="dbb8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22 мамырдағы № 119 қаулысы. Ақтөбе облысының Әділет департаментінде 2020 жылғы 25 мамырда № 7131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"Казхром" Трансұлттық компаниясы" Акционерлік қоғамымен пайдалы қазбаларды барлау үшін жер учаскелерді жер пайдаланушылардан алып қоймай, 2025 жылдың 22 шілдесіне дейінгі мерзімге қауымдық сервитуті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2020 жылғы 22 мамырдағы № 119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"Казхром" Трансұлттық компаниясы" Акционерлік қоғамымен пайдалы қатты қазбаларды барлау үшін қауымдық сервитут белгіленетін жер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289"/>
        <w:gridCol w:w="2437"/>
        <w:gridCol w:w="5336"/>
        <w:gridCol w:w="1541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(гектар)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нөмірі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учаскесiнiң орналасқан жерi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"Сәрсенғали" шаруа қожалығы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02-035-017-094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Шетырғыз ауылдық округі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"Энергосистема" жауапкершілігі шектеулі серіктестігі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0,4723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02-035-025-040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02-035-025-050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"Қаратоғай" Машина-технологиялық стансасы" өндірістік кооперативі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"Қиюбек" шаруа қожалығы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8,012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қаржы бөлімі" мемлекеттік мекемесі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