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cf16" w14:textId="085c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2020 жылғы 20 сәуірдегі № 90 қаулысы. Ақтөбе облысының Әділет департаментінде 2020 жылғы 22 сәуірде № 7067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"Алюминий Казахстана" Акционерлік қоғамымен пайдалы қазбаларды барлау үшін жер учаскелерді жер пайдаланушылардан алып қоймай, 2025 жылдың 7 тамызына дейінгі мерзімге қауымдық сервитуті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2020 жылғы 20 сәуірдегі № 90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"Алюминий Казахстана" Акционерлік қоғамымен пайдалы қазбаларды барлау үшін қауымдық сервитут белгіленетін жер учаскелері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162"/>
        <w:gridCol w:w="2531"/>
        <w:gridCol w:w="6590"/>
        <w:gridCol w:w="1156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(гектар)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нөмірі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жерi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"Сәрсенғали"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02-035-017-070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"Қайнар"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"Қаратоғай"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Машина-технологиялық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стансасы"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"Нұрлыаман"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"Шәкір"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"Ырғыз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02-035-026-330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02-035-026-483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