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1d3a" w14:textId="98d1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416 "2020-2022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сәуірдегі № 451 шешімі. Ақтөбе облысының Әділет департаментінде 2020 жылғы 8 сәуірде № 7012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416 "2020-2022 жылдарға арналған Бозой ауылдық округ бюджетін бекіту туралы" (нормативтік құқықтық актілерді мемлекеттік тіркеу Тізілімінде № 6703 тіркелген, 2020 жылғы 20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"116434,0" сандары "119465,0"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"105108,0" сандары "108139,0"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"116434,0" сандары "124660,9"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– "0,0" сандары "-5195,9"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"0,0" сандары "5195,9"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"5195,9"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Бозой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тапсырысын іске асыруға – 77307,0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- 3031,0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Бозой ауылдық округі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сәуірдегі № 451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