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495be" w14:textId="bd495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2020 жылғы 6 қаңтардағы № 418 "2020-2022 жылдарға арналған Жаңақоныс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2020 жылғы 2 сәуірдегі № 453 шешімі. Ақтөбе облысының Әділет департаментінде 2020 жылғы 8 сәуірде № 7006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2020 жылғы 6 қаңтардағы № 418 "2020-2022 жылдарға арналған Жаңақоныс ауылдық округ бюджетін бекіту туралы" (нормативтік құқықтық актілерді мемлекеттік тіркеу Тізілімінде № 6705 тіркелген, 2020 жылы 20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"41252,0" сандары "41977,1"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"60,0" сандары "785,1"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"41252,0" сандары "41977,1"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мәслихатының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 сәуірдегі № 453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мәслихатының 2020 жылғы 6 қаңтардағы № 418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Жаңақоныс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қолма-қол ақшаны бақылау шотынан қаражат қалдығынан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