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a4659" w14:textId="6ca46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2020 жылғы 6 қаңтардағы № 422 "2020-2022 жылдарға арналған Тоғыз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2 сәуірдегі № 457 шешімі. Ақтөбе облысының Әділет департаментінде 2020 жылғы 8 сәуірде № 7005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2020 жылғы 6 қаңтардағы № 422 "2020-2022 жылдарға арналған Тоғыз ауылдық округ бюджетін бекіту туралы" шешіміне (нормативтік құқықтық актілерді мемлекеттік тіркеу Тізілімінде № 6684 тіркелген, 2020 жылы 17 қаңтардағы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"39752,0" сандары "41467,6"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"72,0" сандары "1487,6"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"38896,0" сандары "39196,0"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"39752,0" сандары "41467,6"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Тоғыз ауылдық округінің 2020 жылға арналған бюджетіне аудандық бюджеттен мынадай көлемдерде ағымдағы нысаналы трансферттер бөлінгені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- 18943,0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көркейтуге – 300,0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Тоғыз ауылдық округі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 сәуірдегі № 457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2020 жылғы 6 қаңтардағы № 422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Тоғыз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