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75a2" w14:textId="1e57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412 "2020-2022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447 шешімі. Ақтөбе облысының Әділет департаментінде 2020 жылғы 8 сәуірде № 7004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412 "2020-2022 жылдарға арналған Шалқар қалалық бюджетін бекіту туралы" (нормативтік құқықтық актілерді мемлекеттік тіркеу Тізілімінде № 6687 тіркелген, 2020 жылы 17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"757634,0" сандары "757237,0"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"757634,0" сандары "766444,4"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"0,0" сандары "-9207,4"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"0,0" сандары "9207,4"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"9207,4"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