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8bea" w14:textId="a02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419 "2020-2022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454 шешімі. Ақтөбе облысының Әділет департаментінде 2020 жылғы 8 сәуірде № 7002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419 "2020-2022 жылдарға арналған Кішіқұм ауылдық округ бюджетін бекіту туралы" (нормативтік құқықтық актілерді мемлекеттік тіркеу Тізілімінде № 6707 тіркелген, 2020 жылы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"70112,0" сандары "70527,0"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"68073,0" сандары "68488,0"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"70112,0" сандары "71559,9"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"0,0" сандары "-1032,9"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- "0,0" сандары "1032,9"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"1032,9"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Кішіқұм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41333,0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- 415,0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Кішіқұм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"Шалқар аудандық мәслихатының аппараты" мемлекеттік мекемесі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 ресми жариялағаннан кейін Шалқар аудандық маслихатының интернет-ресурсында орналастыруды қамтамасыз етсін.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