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cde8" w14:textId="633c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420 "2020-2022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сәуірдегі № 455 шешімі. Ақтөбе облысының Әділет департаментінде 2020 жылғы 8 сәуірде № 7001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420 "2020-2022 жылдарға арналған Қауылжыр ауылдық округ бюджетін бекіту туралы" (нормативтік құқықтық актілерді мемлекеттік тіркеу Тізілімінде № 6708 тіркелген, 2020 жылғы 21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"58636,0" сандары "67396,0"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"76,0" сандары "307,0"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"56775,0" сандары "65304,0"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"58636,0" сандары "67396,0"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Қауылжыр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- 28053,0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ағымдағы шығындарына – 7779,0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750,0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Қауылжыр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