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9535" w14:textId="2a99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2020 жылғы 16 наурыздағы № 69 қаулысы. Ақтөбе облысының Әділет департаментінде 2020 жылғы 16 наурызда № 6884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 әкімдігі ҚАУЛЫ ЕТЕДІ:</w:t>
      </w:r>
    </w:p>
    <w:bookmarkEnd w:id="0"/>
    <w:bookmarkStart w:name="z3" w:id="1"/>
    <w:p>
      <w:pPr>
        <w:spacing w:after="0"/>
        <w:ind w:left="0"/>
        <w:jc w:val="both"/>
      </w:pPr>
      <w:r>
        <w:rPr>
          <w:rFonts w:ascii="Times New Roman"/>
          <w:b w:val="false"/>
          <w:i w:val="false"/>
          <w:color w:val="000000"/>
          <w:sz w:val="28"/>
        </w:rPr>
        <w:t>
      1. Шалқар ауданы, Бозой ауылдық округі аумағында орналасқан жалпы алаңы 760,54 гектар жер учаскесіне жер пайдаланушылардан алып қоймай, "Clinal" "Клинал" жауапкершілігі шектеулі серіктестігімен пайдалы қазбаларды барлау үшін, 2020 жылдың 31 наурызына дейінгі мерзімге қауымдық сервитуты белгіленсін.</w:t>
      </w:r>
    </w:p>
    <w:bookmarkEnd w:id="1"/>
    <w:bookmarkStart w:name="z4" w:id="2"/>
    <w:p>
      <w:pPr>
        <w:spacing w:after="0"/>
        <w:ind w:left="0"/>
        <w:jc w:val="both"/>
      </w:pPr>
      <w:r>
        <w:rPr>
          <w:rFonts w:ascii="Times New Roman"/>
          <w:b w:val="false"/>
          <w:i w:val="false"/>
          <w:color w:val="000000"/>
          <w:sz w:val="28"/>
        </w:rPr>
        <w:t>
      2. "Шалқар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 алғашқы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