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6e9c" w14:textId="dcb6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Ақтоғай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6 қаңтардағы № 414 шешімі. Ақтөбе облысының Әділет департаментінде 2020 жылғы 14 қаңтарда № 6690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46453,8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Шалқар аудандық мәслихатының 02.04.2020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26.06.2020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02.11.2020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08.12.2020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Ақтоғай ауылдық округі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Қазақ тіліндегі 3 тармақ жаңа редакцияда, орыс тілдегі мәтіні өзгермейді - Ақтөбе облысы Шалқар аудандық мәслихатының 02.11.2020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Ақтоғай ауылдық округінің 2020 жылға арналған бюджетіне аудандық бюджеттен берілетін субвенция көлемі 20489,0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Ақтоғай ауылдық округінің 2020 жылға арналған бюджетіне республикалық бюджеттен мемлекеттік мектепке дейінгі білім беру ұйымдарындағы педагогтерінің еңбегіне ақы төлеуді ұлғайтуға 2004,0 мың теңге ағымдағы нысаналы трансферт түскені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Ақтоғай ауылдық округі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Ақтоғай ауылдық округінің 2020 жылға арналған бюджетіне облыстық бюджеттен мынадай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педагогикалық қызметкерлердің жыл сайынғы ақылы еңбек демалысын күнтізбелік 42 күн ұзақтығын 56 күнге дейін ұлғайтуға - 141,0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бейне бақылау камераларын орнатуға – 1200,0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Ақтоғай ауылдық округі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Ақтоғай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17285,0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және елді мекендерді көркейтуге – 2776,0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Ақтоғай ауылдық округі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жаңа редакцияда - Ақтөбе облысы Шалқар аудандық мәслихатының 02.11.2020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 енгізілді – Ақтөбе облысы Шалқар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Ақтоғай ауылдық округінің 2020 жылға арналған бюджетін атқару процесінде секвестрлеуге жатпайтын жергілікті бюджеттік бағдарламалардың тізбесі,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"Шалқар аудандық мәслихатының аппараты" мемлекеттік мекемесі заңнамада белгіленген тәртіппен: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маслихатының интернет-ресурсында орналастыруды қамтамасыз етсін.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ауылдық округінің 2020 жылға арналған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