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dd10" w14:textId="4d8d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Шетырғыз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6 қаңтардағы № 424 шешімі. Ақтөбе облысының Әділет департаментінде 2020 жылғы 14 қаңтарда № 6681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Шетырғыз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48082,2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02.04.2020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26.06.2020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02.11.2020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Шетырғыз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3 тармақ жаңа редакцияда, орыс тілдегі мәтіні өзгермейді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Шетырғыз ауылдық округінің 2020 жылға арналған бюджетіне аудандық бюджеттен берілетін субвенция көлемі 21853,0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Шетырғыз ауылдық округінің 2020 жылға арналған бюджетіне республикалық бюджеттен мемлекеттік мектепке дейінгі білім беру ұйымдарындағы педагогтерінінің еңбегіне ақы төлеуді ұлғайтуға 1596,0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Шетырғыз ауылдық округінің 2020 жылға арналған бюджетіне облыстық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- 217,0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ақысын төмендетуге – 55,0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Шетырғыз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 - Ақтөбе облысы Шалқар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Шетырғыз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үйымдарында мемлекеттік білім беру тапсырысын іске асыруға - 14021,0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- 6346,0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Шетырғыз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Шалқар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Шетырғыз ауылдық округінің 2020 жылға арналған бюджетін атқару процесінде секвестрлеуге жатпайтын жергілікті бюджеттік бағдарламалардың тізбесі,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қаңтары № 424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Шетырғыз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Шетырғыз ауылдық округінің 2020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