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8a8c" w14:textId="1788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Хромтау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2020 жылғы 24 желтоқсандағы № 549 шешімі. Ақтөбе облысының Әділет департаментінде 2021 жылғы 8 қаңтарда № 7942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1"/>
    <w:p>
      <w:pPr>
        <w:spacing w:after="0"/>
        <w:ind w:left="0"/>
        <w:jc w:val="both"/>
      </w:pPr>
      <w:r>
        <w:rPr>
          <w:rFonts w:ascii="Times New Roman"/>
          <w:b w:val="false"/>
          <w:i w:val="false"/>
          <w:color w:val="000000"/>
          <w:sz w:val="28"/>
        </w:rPr>
        <w:t>
      1) кірістер – 11 418 941 мың теңге, оның ішінде:</w:t>
      </w:r>
    </w:p>
    <w:p>
      <w:pPr>
        <w:spacing w:after="0"/>
        <w:ind w:left="0"/>
        <w:jc w:val="both"/>
      </w:pPr>
      <w:r>
        <w:rPr>
          <w:rFonts w:ascii="Times New Roman"/>
          <w:b w:val="false"/>
          <w:i w:val="false"/>
          <w:color w:val="000000"/>
          <w:sz w:val="28"/>
        </w:rPr>
        <w:t>
      салықтық түсімдер – 6 002 981 мың теңге;</w:t>
      </w:r>
    </w:p>
    <w:p>
      <w:pPr>
        <w:spacing w:after="0"/>
        <w:ind w:left="0"/>
        <w:jc w:val="both"/>
      </w:pPr>
      <w:r>
        <w:rPr>
          <w:rFonts w:ascii="Times New Roman"/>
          <w:b w:val="false"/>
          <w:i w:val="false"/>
          <w:color w:val="000000"/>
          <w:sz w:val="28"/>
        </w:rPr>
        <w:t>
      салықтық емес түсімдер – 82 499 мың теңге;</w:t>
      </w:r>
    </w:p>
    <w:p>
      <w:pPr>
        <w:spacing w:after="0"/>
        <w:ind w:left="0"/>
        <w:jc w:val="both"/>
      </w:pPr>
      <w:r>
        <w:rPr>
          <w:rFonts w:ascii="Times New Roman"/>
          <w:b w:val="false"/>
          <w:i w:val="false"/>
          <w:color w:val="000000"/>
          <w:sz w:val="28"/>
        </w:rPr>
        <w:t>
      негізгі капиталды сатудан түсетін түсімдер – 54 520 мың теңге;</w:t>
      </w:r>
    </w:p>
    <w:p>
      <w:pPr>
        <w:spacing w:after="0"/>
        <w:ind w:left="0"/>
        <w:jc w:val="both"/>
      </w:pPr>
      <w:r>
        <w:rPr>
          <w:rFonts w:ascii="Times New Roman"/>
          <w:b w:val="false"/>
          <w:i w:val="false"/>
          <w:color w:val="000000"/>
          <w:sz w:val="28"/>
        </w:rPr>
        <w:t>
      трансферттер түсімі – 5 278 941 мың теңге;</w:t>
      </w:r>
    </w:p>
    <w:p>
      <w:pPr>
        <w:spacing w:after="0"/>
        <w:ind w:left="0"/>
        <w:jc w:val="both"/>
      </w:pPr>
      <w:r>
        <w:rPr>
          <w:rFonts w:ascii="Times New Roman"/>
          <w:b w:val="false"/>
          <w:i w:val="false"/>
          <w:color w:val="000000"/>
          <w:sz w:val="28"/>
        </w:rPr>
        <w:t>
      2) шығындар – 12 451 365,6 мың теңге;</w:t>
      </w:r>
    </w:p>
    <w:p>
      <w:pPr>
        <w:spacing w:after="0"/>
        <w:ind w:left="0"/>
        <w:jc w:val="both"/>
      </w:pPr>
      <w:r>
        <w:rPr>
          <w:rFonts w:ascii="Times New Roman"/>
          <w:b w:val="false"/>
          <w:i w:val="false"/>
          <w:color w:val="000000"/>
          <w:sz w:val="28"/>
        </w:rPr>
        <w:t>
      3) таза бюджеттік кредиттеу – 57 488 мың теңге, оның ішінде:</w:t>
      </w:r>
    </w:p>
    <w:p>
      <w:pPr>
        <w:spacing w:after="0"/>
        <w:ind w:left="0"/>
        <w:jc w:val="both"/>
      </w:pPr>
      <w:r>
        <w:rPr>
          <w:rFonts w:ascii="Times New Roman"/>
          <w:b w:val="false"/>
          <w:i w:val="false"/>
          <w:color w:val="000000"/>
          <w:sz w:val="28"/>
        </w:rPr>
        <w:t>
      бюджеттік кредиттер – 90 247 мың теңге;</w:t>
      </w:r>
    </w:p>
    <w:p>
      <w:pPr>
        <w:spacing w:after="0"/>
        <w:ind w:left="0"/>
        <w:jc w:val="both"/>
      </w:pPr>
      <w:r>
        <w:rPr>
          <w:rFonts w:ascii="Times New Roman"/>
          <w:b w:val="false"/>
          <w:i w:val="false"/>
          <w:color w:val="000000"/>
          <w:sz w:val="28"/>
        </w:rPr>
        <w:t>
      бюджеттік кредиттерді өтеу – 32 759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-1 089 912,6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1 089 912,6 мың теңге, оның ішінде:</w:t>
      </w:r>
    </w:p>
    <w:p>
      <w:pPr>
        <w:spacing w:after="0"/>
        <w:ind w:left="0"/>
        <w:jc w:val="both"/>
      </w:pPr>
      <w:r>
        <w:rPr>
          <w:rFonts w:ascii="Times New Roman"/>
          <w:b w:val="false"/>
          <w:i w:val="false"/>
          <w:color w:val="000000"/>
          <w:sz w:val="28"/>
        </w:rPr>
        <w:t>
      қарыздар түсімі – 71 603 мың теңге;</w:t>
      </w:r>
    </w:p>
    <w:p>
      <w:pPr>
        <w:spacing w:after="0"/>
        <w:ind w:left="0"/>
        <w:jc w:val="both"/>
      </w:pPr>
      <w:r>
        <w:rPr>
          <w:rFonts w:ascii="Times New Roman"/>
          <w:b w:val="false"/>
          <w:i w:val="false"/>
          <w:color w:val="000000"/>
          <w:sz w:val="28"/>
        </w:rPr>
        <w:t xml:space="preserve">
      қарыздарды өтеу – 14 115,9 мың теңге; </w:t>
      </w:r>
    </w:p>
    <w:p>
      <w:pPr>
        <w:spacing w:after="0"/>
        <w:ind w:left="0"/>
        <w:jc w:val="both"/>
      </w:pPr>
      <w:r>
        <w:rPr>
          <w:rFonts w:ascii="Times New Roman"/>
          <w:b w:val="false"/>
          <w:i w:val="false"/>
          <w:color w:val="000000"/>
          <w:sz w:val="28"/>
        </w:rPr>
        <w:t>
      бюджет қаражатының пайдаланылатын қалдықтары – 1 032 425,5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13.12.2021 </w:t>
      </w:r>
      <w:r>
        <w:rPr>
          <w:rFonts w:ascii="Times New Roman"/>
          <w:b w:val="false"/>
          <w:i w:val="false"/>
          <w:color w:val="000000"/>
          <w:sz w:val="28"/>
        </w:rPr>
        <w:t>№ 143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p>
      <w:pPr>
        <w:spacing w:after="0"/>
        <w:ind w:left="0"/>
        <w:jc w:val="both"/>
      </w:pPr>
      <w:r>
        <w:rPr>
          <w:rFonts w:ascii="Times New Roman"/>
          <w:b w:val="false"/>
          <w:i w:val="false"/>
          <w:color w:val="000000"/>
          <w:sz w:val="28"/>
        </w:rPr>
        <w:t>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p>
      <w:pPr>
        <w:spacing w:after="0"/>
        <w:ind w:left="0"/>
        <w:jc w:val="both"/>
      </w:pPr>
      <w:r>
        <w:rPr>
          <w:rFonts w:ascii="Times New Roman"/>
          <w:b w:val="false"/>
          <w:i w:val="false"/>
          <w:color w:val="000000"/>
          <w:sz w:val="28"/>
        </w:rPr>
        <w:t>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облыстық мәслихат белгілеген кірістерді бөлу нормативтері бойынша корпоративтік табыс салығы;</w:t>
      </w:r>
    </w:p>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Мыналар аудандық (облыстық маңызы бар қала) бюджетке түсетін салықтық емес түсімдер болып табылады:</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Мыналар аудандық (облыстық маңызы бар қала) бюджетке негізгі капиталды сатудан түсетін түсімдер болып табылады:</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p>
      <w:pPr>
        <w:spacing w:after="0"/>
        <w:ind w:left="0"/>
        <w:jc w:val="both"/>
      </w:pPr>
      <w:r>
        <w:rPr>
          <w:rFonts w:ascii="Times New Roman"/>
          <w:b w:val="false"/>
          <w:i w:val="false"/>
          <w:color w:val="000000"/>
          <w:sz w:val="28"/>
        </w:rPr>
        <w:t>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трансферттер түсімдері болып табылады.</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Start w:name="z5" w:id="3"/>
    <w:p>
      <w:pPr>
        <w:spacing w:after="0"/>
        <w:ind w:left="0"/>
        <w:jc w:val="both"/>
      </w:pPr>
      <w:r>
        <w:rPr>
          <w:rFonts w:ascii="Times New Roman"/>
          <w:b w:val="false"/>
          <w:i w:val="false"/>
          <w:color w:val="000000"/>
          <w:sz w:val="28"/>
        </w:rPr>
        <w:t>
      3. 2021 жылдың 1 қаңтарынан бастап:</w:t>
      </w:r>
    </w:p>
    <w:bookmarkEnd w:id="3"/>
    <w:p>
      <w:pPr>
        <w:spacing w:after="0"/>
        <w:ind w:left="0"/>
        <w:jc w:val="both"/>
      </w:pPr>
      <w:r>
        <w:rPr>
          <w:rFonts w:ascii="Times New Roman"/>
          <w:b w:val="false"/>
          <w:i w:val="false"/>
          <w:color w:val="000000"/>
          <w:sz w:val="28"/>
        </w:rPr>
        <w:t>
      1) жалақының ең төменгі мөлшері 42 500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18 524 теңге;</w:t>
      </w:r>
    </w:p>
    <w:p>
      <w:pPr>
        <w:spacing w:after="0"/>
        <w:ind w:left="0"/>
        <w:jc w:val="both"/>
      </w:pPr>
      <w:r>
        <w:rPr>
          <w:rFonts w:ascii="Times New Roman"/>
          <w:b w:val="false"/>
          <w:i w:val="false"/>
          <w:color w:val="000000"/>
          <w:sz w:val="28"/>
        </w:rPr>
        <w:t>
      3) зейнетақының ең төмен мөлшерi 43 272 теңге;</w:t>
      </w:r>
    </w:p>
    <w:p>
      <w:pPr>
        <w:spacing w:after="0"/>
        <w:ind w:left="0"/>
        <w:jc w:val="both"/>
      </w:pP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2 917 теңге;</w:t>
      </w:r>
    </w:p>
    <w:p>
      <w:pPr>
        <w:spacing w:after="0"/>
        <w:ind w:left="0"/>
        <w:jc w:val="both"/>
      </w:pPr>
      <w:r>
        <w:rPr>
          <w:rFonts w:ascii="Times New Roman"/>
          <w:b w:val="false"/>
          <w:i w:val="false"/>
          <w:color w:val="000000"/>
          <w:sz w:val="28"/>
        </w:rPr>
        <w:t>
      5) базалық әлеуметтік төлемдердің мөлшерін есептеу үшін ең төменгі күнкөріс деңгейінің шамасы 34 302 теңге болып белгіленгені ескерілсін және басшылыққа алынсын.</w:t>
      </w:r>
    </w:p>
    <w:bookmarkStart w:name="z6" w:id="4"/>
    <w:p>
      <w:pPr>
        <w:spacing w:after="0"/>
        <w:ind w:left="0"/>
        <w:jc w:val="both"/>
      </w:pPr>
      <w:r>
        <w:rPr>
          <w:rFonts w:ascii="Times New Roman"/>
          <w:b w:val="false"/>
          <w:i w:val="false"/>
          <w:color w:val="000000"/>
          <w:sz w:val="28"/>
        </w:rPr>
        <w:t>
      4. 2021 жылға арналған аудандық бюджетте салық түсімдерінің жалпы сомасын келесі мөлшерде бөлу белгіленсін:</w:t>
      </w:r>
    </w:p>
    <w:bookmarkEnd w:id="4"/>
    <w:p>
      <w:pPr>
        <w:spacing w:after="0"/>
        <w:ind w:left="0"/>
        <w:jc w:val="both"/>
      </w:pPr>
      <w:r>
        <w:rPr>
          <w:rFonts w:ascii="Times New Roman"/>
          <w:b w:val="false"/>
          <w:i w:val="false"/>
          <w:color w:val="000000"/>
          <w:sz w:val="28"/>
        </w:rPr>
        <w:t>
      1) төлем көзінен кірістерге салынатын жеке табыс салығы бойынша 60 пайыз;</w:t>
      </w:r>
    </w:p>
    <w:p>
      <w:pPr>
        <w:spacing w:after="0"/>
        <w:ind w:left="0"/>
        <w:jc w:val="both"/>
      </w:pPr>
      <w:r>
        <w:rPr>
          <w:rFonts w:ascii="Times New Roman"/>
          <w:b w:val="false"/>
          <w:i w:val="false"/>
          <w:color w:val="000000"/>
          <w:sz w:val="28"/>
        </w:rPr>
        <w:t>
      2) әлеуметтік салық бойынша 60 пайыз;</w:t>
      </w:r>
    </w:p>
    <w:p>
      <w:pPr>
        <w:spacing w:after="0"/>
        <w:ind w:left="0"/>
        <w:jc w:val="both"/>
      </w:pPr>
      <w:r>
        <w:rPr>
          <w:rFonts w:ascii="Times New Roman"/>
          <w:b w:val="false"/>
          <w:i w:val="false"/>
          <w:color w:val="000000"/>
          <w:sz w:val="28"/>
        </w:rPr>
        <w:t>
      3) мұнай секторындағы ұйымдардың кірістерін қоспағанда, кәсіпорындардан корпоративтік табыс салығы 60 пайыз.</w:t>
      </w:r>
    </w:p>
    <w:bookmarkStart w:name="z7" w:id="5"/>
    <w:p>
      <w:pPr>
        <w:spacing w:after="0"/>
        <w:ind w:left="0"/>
        <w:jc w:val="both"/>
      </w:pPr>
      <w:r>
        <w:rPr>
          <w:rFonts w:ascii="Times New Roman"/>
          <w:b w:val="false"/>
          <w:i w:val="false"/>
          <w:color w:val="000000"/>
          <w:sz w:val="28"/>
        </w:rPr>
        <w:t>
      5. 2021 жылға арналған аудандық бюджетте 258 000,0 мың теңге сомасында облыстық бюджеттен берілетін субвенциялар ескерілсін.</w:t>
      </w:r>
    </w:p>
    <w:bookmarkEnd w:id="5"/>
    <w:bookmarkStart w:name="z8" w:id="6"/>
    <w:p>
      <w:pPr>
        <w:spacing w:after="0"/>
        <w:ind w:left="0"/>
        <w:jc w:val="both"/>
      </w:pPr>
      <w:r>
        <w:rPr>
          <w:rFonts w:ascii="Times New Roman"/>
          <w:b w:val="false"/>
          <w:i w:val="false"/>
          <w:color w:val="000000"/>
          <w:sz w:val="28"/>
        </w:rPr>
        <w:t>
      6. 2021 жылға арналған аудандық бюджетте облысқа төменгі тұрған бюджеттен берілетін ағымдағы нысаналы трансферттер, оның ішінде:</w:t>
      </w:r>
    </w:p>
    <w:bookmarkEnd w:id="6"/>
    <w:p>
      <w:pPr>
        <w:spacing w:after="0"/>
        <w:ind w:left="0"/>
        <w:jc w:val="both"/>
      </w:pPr>
      <w:r>
        <w:rPr>
          <w:rFonts w:ascii="Times New Roman"/>
          <w:b w:val="false"/>
          <w:i w:val="false"/>
          <w:color w:val="000000"/>
          <w:sz w:val="28"/>
        </w:rPr>
        <w:t>
      білім беру саласына 3 138 489,0 мың тенге;</w:t>
      </w:r>
    </w:p>
    <w:p>
      <w:pPr>
        <w:spacing w:after="0"/>
        <w:ind w:left="0"/>
        <w:jc w:val="both"/>
      </w:pPr>
      <w:r>
        <w:rPr>
          <w:rFonts w:ascii="Times New Roman"/>
          <w:b w:val="false"/>
          <w:i w:val="false"/>
          <w:color w:val="000000"/>
          <w:sz w:val="28"/>
        </w:rPr>
        <w:t>
      ведомстволық бағынысты спорт ұйымын ұстауға 51 956,0 мың теңге;</w:t>
      </w:r>
    </w:p>
    <w:p>
      <w:pPr>
        <w:spacing w:after="0"/>
        <w:ind w:left="0"/>
        <w:jc w:val="both"/>
      </w:pPr>
      <w:r>
        <w:rPr>
          <w:rFonts w:ascii="Times New Roman"/>
          <w:b w:val="false"/>
          <w:i w:val="false"/>
          <w:color w:val="000000"/>
          <w:sz w:val="28"/>
        </w:rPr>
        <w:t>
      ветеренария саласында қызмет көрсетуге және ұстауға 63 258,0 мың теңге көлемінде ескерілсін.</w:t>
      </w:r>
    </w:p>
    <w:bookmarkStart w:name="z9" w:id="7"/>
    <w:p>
      <w:pPr>
        <w:spacing w:after="0"/>
        <w:ind w:left="0"/>
        <w:jc w:val="both"/>
      </w:pPr>
      <w:r>
        <w:rPr>
          <w:rFonts w:ascii="Times New Roman"/>
          <w:b w:val="false"/>
          <w:i w:val="false"/>
          <w:color w:val="000000"/>
          <w:sz w:val="28"/>
        </w:rPr>
        <w:t>
      7. 2021 жылға арналған аудандық бюджетте аудандық бюджеттен аудандық манызы бар қала, ауыл, ауылдық округтер бюджеттеріне берілетін субвенциялар 765 295,0 мың теңге сомасында ескерілсін.</w:t>
      </w:r>
    </w:p>
    <w:bookmarkEnd w:id="7"/>
    <w:bookmarkStart w:name="z10" w:id="8"/>
    <w:p>
      <w:pPr>
        <w:spacing w:after="0"/>
        <w:ind w:left="0"/>
        <w:jc w:val="both"/>
      </w:pPr>
      <w:r>
        <w:rPr>
          <w:rFonts w:ascii="Times New Roman"/>
          <w:b w:val="false"/>
          <w:i w:val="false"/>
          <w:color w:val="000000"/>
          <w:sz w:val="28"/>
        </w:rPr>
        <w:t>
      8. 2021 жылға арналған аудандық бюджетте республикалық бюджеттен ағымдағы нысаналы трансферттердің түсуі ескерілсін, оның ішінде:</w:t>
      </w:r>
    </w:p>
    <w:bookmarkEnd w:id="8"/>
    <w:p>
      <w:pPr>
        <w:spacing w:after="0"/>
        <w:ind w:left="0"/>
        <w:jc w:val="both"/>
      </w:pPr>
      <w:r>
        <w:rPr>
          <w:rFonts w:ascii="Times New Roman"/>
          <w:b w:val="false"/>
          <w:i w:val="false"/>
          <w:color w:val="000000"/>
          <w:sz w:val="28"/>
        </w:rPr>
        <w:t>
      мемлекеттік атаулы әлеуметтік көмекті төлеуге 33 240,0 мың теңге;</w:t>
      </w:r>
    </w:p>
    <w:p>
      <w:pPr>
        <w:spacing w:after="0"/>
        <w:ind w:left="0"/>
        <w:jc w:val="both"/>
      </w:pPr>
      <w:r>
        <w:rPr>
          <w:rFonts w:ascii="Times New Roman"/>
          <w:b w:val="false"/>
          <w:i w:val="false"/>
          <w:color w:val="000000"/>
          <w:sz w:val="28"/>
        </w:rPr>
        <w:t>
      балаларға кепілдендірілген әлеуметтік пакетке 11 050,0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8 305,0 мың теңге;</w:t>
      </w:r>
    </w:p>
    <w:p>
      <w:pPr>
        <w:spacing w:after="0"/>
        <w:ind w:left="0"/>
        <w:jc w:val="both"/>
      </w:pPr>
      <w:r>
        <w:rPr>
          <w:rFonts w:ascii="Times New Roman"/>
          <w:b w:val="false"/>
          <w:i w:val="false"/>
          <w:color w:val="000000"/>
          <w:sz w:val="28"/>
        </w:rPr>
        <w:t>
      техникалық көмекші (компенсаторлық) құралдар тізбесін кеңейтуге 2 100,0 мың теңге;</w:t>
      </w:r>
    </w:p>
    <w:p>
      <w:pPr>
        <w:spacing w:after="0"/>
        <w:ind w:left="0"/>
        <w:jc w:val="both"/>
      </w:pPr>
      <w:r>
        <w:rPr>
          <w:rFonts w:ascii="Times New Roman"/>
          <w:b w:val="false"/>
          <w:i w:val="false"/>
          <w:color w:val="000000"/>
          <w:sz w:val="28"/>
        </w:rPr>
        <w:t>
      мүгедектердің құқықтарын қамтамасыз етуге және өмір сүру сапасын жақсартуға 4 722,0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208,0 мың теңге;</w:t>
      </w:r>
    </w:p>
    <w:p>
      <w:pPr>
        <w:spacing w:after="0"/>
        <w:ind w:left="0"/>
        <w:jc w:val="both"/>
      </w:pPr>
      <w:r>
        <w:rPr>
          <w:rFonts w:ascii="Times New Roman"/>
          <w:b w:val="false"/>
          <w:i w:val="false"/>
          <w:color w:val="000000"/>
          <w:sz w:val="28"/>
        </w:rPr>
        <w:t>
      жалақыны ішінара субсидиялауға және жастар практикасына 53 805,0 мың теңге;</w:t>
      </w:r>
    </w:p>
    <w:p>
      <w:pPr>
        <w:spacing w:after="0"/>
        <w:ind w:left="0"/>
        <w:jc w:val="both"/>
      </w:pPr>
      <w:r>
        <w:rPr>
          <w:rFonts w:ascii="Times New Roman"/>
          <w:b w:val="false"/>
          <w:i w:val="false"/>
          <w:color w:val="000000"/>
          <w:sz w:val="28"/>
        </w:rPr>
        <w:t xml:space="preserve">
      қоғамдық жұмыстарға 72 001,0 мың теңге; </w:t>
      </w:r>
    </w:p>
    <w:p>
      <w:pPr>
        <w:spacing w:after="0"/>
        <w:ind w:left="0"/>
        <w:jc w:val="both"/>
      </w:pPr>
      <w:r>
        <w:rPr>
          <w:rFonts w:ascii="Times New Roman"/>
          <w:b w:val="false"/>
          <w:i w:val="false"/>
          <w:color w:val="000000"/>
          <w:sz w:val="28"/>
        </w:rPr>
        <w:t>
      жаңа бизнес-идеяларды жүзеге асыру, оның ішінде NEET санатындағы жастар, табысы аз көпбалалы отбасы мүшелері, табысы аз еңбекке қабілетті мүгедектер үшін мемлекеттік гранттар 29 170,0 мың теңге;</w:t>
      </w:r>
    </w:p>
    <w:p>
      <w:pPr>
        <w:spacing w:after="0"/>
        <w:ind w:left="0"/>
        <w:jc w:val="both"/>
      </w:pPr>
      <w:r>
        <w:rPr>
          <w:rFonts w:ascii="Times New Roman"/>
          <w:b w:val="false"/>
          <w:i w:val="false"/>
          <w:color w:val="000000"/>
          <w:sz w:val="28"/>
        </w:rPr>
        <w:t xml:space="preserve">
      әлеуметтік қорғау ұйымдарында арнаулы әлеуметтік қызмет көрсететін жұмыскерлердің жалақысына қосымша ақылар белгілеуге 6 482,0 мың теңге; </w:t>
      </w:r>
    </w:p>
    <w:p>
      <w:pPr>
        <w:spacing w:after="0"/>
        <w:ind w:left="0"/>
        <w:jc w:val="both"/>
      </w:pPr>
      <w:r>
        <w:rPr>
          <w:rFonts w:ascii="Times New Roman"/>
          <w:b w:val="false"/>
          <w:i w:val="false"/>
          <w:color w:val="000000"/>
          <w:sz w:val="28"/>
        </w:rPr>
        <w:t>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20 166,0 мың теңге.</w:t>
      </w:r>
    </w:p>
    <w:p>
      <w:pPr>
        <w:spacing w:after="0"/>
        <w:ind w:left="0"/>
        <w:jc w:val="both"/>
      </w:pPr>
      <w:r>
        <w:rPr>
          <w:rFonts w:ascii="Times New Roman"/>
          <w:b w:val="false"/>
          <w:i w:val="false"/>
          <w:color w:val="000000"/>
          <w:sz w:val="28"/>
        </w:rPr>
        <w:t>
      Табантал ауылына кіреберіс автомобиль жолын орташа жөндеуге 207 179,0 мың теңге;</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 </w:t>
      </w:r>
    </w:p>
    <w:bookmarkStart w:name="z11" w:id="9"/>
    <w:p>
      <w:pPr>
        <w:spacing w:after="0"/>
        <w:ind w:left="0"/>
        <w:jc w:val="both"/>
      </w:pPr>
      <w:r>
        <w:rPr>
          <w:rFonts w:ascii="Times New Roman"/>
          <w:b w:val="false"/>
          <w:i w:val="false"/>
          <w:color w:val="000000"/>
          <w:sz w:val="28"/>
        </w:rPr>
        <w:t>
      9. 2021 жылға арналған аудандық бюджетте облыстық бюджеттен ағымдағы нысаналы трансферттердің түсуі ескерілсін, оның ішінде:</w:t>
      </w:r>
    </w:p>
    <w:bookmarkEnd w:id="9"/>
    <w:p>
      <w:pPr>
        <w:spacing w:after="0"/>
        <w:ind w:left="0"/>
        <w:jc w:val="both"/>
      </w:pPr>
      <w:r>
        <w:rPr>
          <w:rFonts w:ascii="Times New Roman"/>
          <w:b w:val="false"/>
          <w:i w:val="false"/>
          <w:color w:val="000000"/>
          <w:sz w:val="28"/>
        </w:rPr>
        <w:t>
      мемлекеттік атаулы әлеуметтік көмек төлеуге 1 910 мың теңге;</w:t>
      </w:r>
    </w:p>
    <w:p>
      <w:pPr>
        <w:spacing w:after="0"/>
        <w:ind w:left="0"/>
        <w:jc w:val="both"/>
      </w:pPr>
      <w:r>
        <w:rPr>
          <w:rFonts w:ascii="Times New Roman"/>
          <w:b w:val="false"/>
          <w:i w:val="false"/>
          <w:color w:val="000000"/>
          <w:sz w:val="28"/>
        </w:rPr>
        <w:t>
      балаларға кепілдендірілген әлеуметтік пакетке 478 мың теңге;</w:t>
      </w:r>
    </w:p>
    <w:p>
      <w:pPr>
        <w:spacing w:after="0"/>
        <w:ind w:left="0"/>
        <w:jc w:val="both"/>
      </w:pPr>
      <w:r>
        <w:rPr>
          <w:rFonts w:ascii="Times New Roman"/>
          <w:b w:val="false"/>
          <w:i w:val="false"/>
          <w:color w:val="000000"/>
          <w:sz w:val="28"/>
        </w:rPr>
        <w:t>
      халықты жұмыспен қамтуға жәрдемдесуге 8 678 мың теңге;</w:t>
      </w:r>
    </w:p>
    <w:p>
      <w:pPr>
        <w:spacing w:after="0"/>
        <w:ind w:left="0"/>
        <w:jc w:val="both"/>
      </w:pPr>
      <w:r>
        <w:rPr>
          <w:rFonts w:ascii="Times New Roman"/>
          <w:b w:val="false"/>
          <w:i w:val="false"/>
          <w:color w:val="000000"/>
          <w:sz w:val="28"/>
        </w:rPr>
        <w:t>
      жұмысшы кадрларды қысқа мерзімді кәсіптік оқытуға 10 730 мың теңге;</w:t>
      </w:r>
    </w:p>
    <w:p>
      <w:pPr>
        <w:spacing w:after="0"/>
        <w:ind w:left="0"/>
        <w:jc w:val="both"/>
      </w:pPr>
      <w:r>
        <w:rPr>
          <w:rFonts w:ascii="Times New Roman"/>
          <w:b w:val="false"/>
          <w:i w:val="false"/>
          <w:color w:val="000000"/>
          <w:sz w:val="28"/>
        </w:rPr>
        <w:t>
      Табантал ауылына кіреберіс автомобиль жолын орташа жөндеуге 314 517 мың теңге;</w:t>
      </w:r>
    </w:p>
    <w:p>
      <w:pPr>
        <w:spacing w:after="0"/>
        <w:ind w:left="0"/>
        <w:jc w:val="both"/>
      </w:pPr>
      <w:r>
        <w:rPr>
          <w:rFonts w:ascii="Times New Roman"/>
          <w:b w:val="false"/>
          <w:i w:val="false"/>
          <w:color w:val="000000"/>
          <w:sz w:val="28"/>
        </w:rPr>
        <w:t>
      Тассай ауылына кіреберіс автомобиль жолын орташа жөндеуге 222 161 мың теңге;</w:t>
      </w:r>
    </w:p>
    <w:p>
      <w:pPr>
        <w:spacing w:after="0"/>
        <w:ind w:left="0"/>
        <w:jc w:val="both"/>
      </w:pPr>
      <w:r>
        <w:rPr>
          <w:rFonts w:ascii="Times New Roman"/>
          <w:b w:val="false"/>
          <w:i w:val="false"/>
          <w:color w:val="000000"/>
          <w:sz w:val="28"/>
        </w:rPr>
        <w:t>
      Тасөткел ауылына кіреберіс автомобиль жолын орташа жөндеуге 362 607 мың теңге;</w:t>
      </w:r>
    </w:p>
    <w:p>
      <w:pPr>
        <w:spacing w:after="0"/>
        <w:ind w:left="0"/>
        <w:jc w:val="both"/>
      </w:pPr>
      <w:r>
        <w:rPr>
          <w:rFonts w:ascii="Times New Roman"/>
          <w:b w:val="false"/>
          <w:i w:val="false"/>
          <w:color w:val="000000"/>
          <w:sz w:val="28"/>
        </w:rPr>
        <w:t>
       санаторлық-курорттық емделуге 10 100 мың теңге;</w:t>
      </w:r>
    </w:p>
    <w:p>
      <w:pPr>
        <w:spacing w:after="0"/>
        <w:ind w:left="0"/>
        <w:jc w:val="both"/>
      </w:pPr>
      <w:r>
        <w:rPr>
          <w:rFonts w:ascii="Times New Roman"/>
          <w:b w:val="false"/>
          <w:i w:val="false"/>
          <w:color w:val="000000"/>
          <w:sz w:val="28"/>
        </w:rPr>
        <w:t>
       қосалқы компенсаторлық құралдарға 386 мың теңге;</w:t>
      </w:r>
    </w:p>
    <w:p>
      <w:pPr>
        <w:spacing w:after="0"/>
        <w:ind w:left="0"/>
        <w:jc w:val="both"/>
      </w:pPr>
      <w:r>
        <w:rPr>
          <w:rFonts w:ascii="Times New Roman"/>
          <w:b w:val="false"/>
          <w:i w:val="false"/>
          <w:color w:val="000000"/>
          <w:sz w:val="28"/>
        </w:rPr>
        <w:t>
       арнаулы жүріп-тұру құралдарына 1 986 мың теңге;</w:t>
      </w:r>
    </w:p>
    <w:p>
      <w:pPr>
        <w:spacing w:after="0"/>
        <w:ind w:left="0"/>
        <w:jc w:val="both"/>
      </w:pPr>
      <w:r>
        <w:rPr>
          <w:rFonts w:ascii="Times New Roman"/>
          <w:b w:val="false"/>
          <w:i w:val="false"/>
          <w:color w:val="000000"/>
          <w:sz w:val="28"/>
        </w:rPr>
        <w:t>
       протездік-ортопедиялық құралдарға 2 425 мың теңге;</w:t>
      </w:r>
    </w:p>
    <w:p>
      <w:pPr>
        <w:spacing w:after="0"/>
        <w:ind w:left="0"/>
        <w:jc w:val="both"/>
      </w:pPr>
      <w:r>
        <w:rPr>
          <w:rFonts w:ascii="Times New Roman"/>
          <w:b w:val="false"/>
          <w:i w:val="false"/>
          <w:color w:val="000000"/>
          <w:sz w:val="28"/>
        </w:rPr>
        <w:t>
       саяси және әкімшілік мемлекеттік қызметшілердің жалақысын көтеруге 72 884 мың теңге;</w:t>
      </w:r>
    </w:p>
    <w:p>
      <w:pPr>
        <w:spacing w:after="0"/>
        <w:ind w:left="0"/>
        <w:jc w:val="both"/>
      </w:pPr>
      <w:r>
        <w:rPr>
          <w:rFonts w:ascii="Times New Roman"/>
          <w:b w:val="false"/>
          <w:i w:val="false"/>
          <w:color w:val="000000"/>
          <w:sz w:val="28"/>
        </w:rPr>
        <w:t>
      Қызылсу ауылына дейінгі автомобиль жолын орташа жөндеуге 100 мың теңге;</w:t>
      </w:r>
    </w:p>
    <w:p>
      <w:pPr>
        <w:spacing w:after="0"/>
        <w:ind w:left="0"/>
        <w:jc w:val="both"/>
      </w:pPr>
      <w:r>
        <w:rPr>
          <w:rFonts w:ascii="Times New Roman"/>
          <w:b w:val="false"/>
          <w:i w:val="false"/>
          <w:color w:val="000000"/>
          <w:sz w:val="28"/>
        </w:rPr>
        <w:t>
      "Никельтау станциясына кіреберіс" км 0-4,85 автомобиль жолын орташа жөндеуге 100 мың теңге;</w:t>
      </w:r>
    </w:p>
    <w:p>
      <w:pPr>
        <w:spacing w:after="0"/>
        <w:ind w:left="0"/>
        <w:jc w:val="both"/>
      </w:pPr>
      <w:r>
        <w:rPr>
          <w:rFonts w:ascii="Times New Roman"/>
          <w:b w:val="false"/>
          <w:i w:val="false"/>
          <w:color w:val="000000"/>
          <w:sz w:val="28"/>
        </w:rPr>
        <w:t xml:space="preserve">
      "Самара-Шымкент" - Құдықсай-Қопа" км 0-14,00 автомобиль жолын орташа жөндеуге 100 мың теңге; </w:t>
      </w:r>
    </w:p>
    <w:p>
      <w:pPr>
        <w:spacing w:after="0"/>
        <w:ind w:left="0"/>
        <w:jc w:val="both"/>
      </w:pPr>
      <w:r>
        <w:rPr>
          <w:rFonts w:ascii="Times New Roman"/>
          <w:b w:val="false"/>
          <w:i w:val="false"/>
          <w:color w:val="000000"/>
          <w:sz w:val="28"/>
        </w:rPr>
        <w:t xml:space="preserve">
      "Самара-Шымкент" - Құдықсай-Қопа" км 14,0-27,8 автомобиль жолын орташа жөндеуге 100 мың теңге; </w:t>
      </w:r>
    </w:p>
    <w:p>
      <w:pPr>
        <w:spacing w:after="0"/>
        <w:ind w:left="0"/>
        <w:jc w:val="both"/>
      </w:pPr>
      <w:r>
        <w:rPr>
          <w:rFonts w:ascii="Times New Roman"/>
          <w:b w:val="false"/>
          <w:i w:val="false"/>
          <w:color w:val="000000"/>
          <w:sz w:val="28"/>
        </w:rPr>
        <w:t>
      "Самара-Шымкент" - Құдықсай-Қопа" км 27,8-40,63 автомобиль жолын орташа жөндеуге 100 мың теңге;</w:t>
      </w:r>
    </w:p>
    <w:p>
      <w:pPr>
        <w:spacing w:after="0"/>
        <w:ind w:left="0"/>
        <w:jc w:val="both"/>
      </w:pPr>
      <w:r>
        <w:rPr>
          <w:rFonts w:ascii="Times New Roman"/>
          <w:b w:val="false"/>
          <w:i w:val="false"/>
          <w:color w:val="000000"/>
          <w:sz w:val="28"/>
        </w:rPr>
        <w:t>
      Хромтау қаласы Окраина көшесінің автомобиль жолын қайта құруға 100 мың теңге.</w:t>
      </w:r>
    </w:p>
    <w:p>
      <w:pPr>
        <w:spacing w:after="0"/>
        <w:ind w:left="0"/>
        <w:jc w:val="both"/>
      </w:pPr>
      <w:r>
        <w:rPr>
          <w:rFonts w:ascii="Times New Roman"/>
          <w:b w:val="false"/>
          <w:i w:val="false"/>
          <w:color w:val="000000"/>
          <w:sz w:val="28"/>
        </w:rPr>
        <w:t>
      Көрсетілген даму трансферттерді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Хромтау аудандық мәслихатының 13.12.2021 </w:t>
      </w:r>
      <w:r>
        <w:rPr>
          <w:rFonts w:ascii="Times New Roman"/>
          <w:b w:val="false"/>
          <w:i w:val="false"/>
          <w:color w:val="000000"/>
          <w:sz w:val="28"/>
        </w:rPr>
        <w:t>№ 143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2021 жылға арналған аудандық бюджетте даму трансферттері мен республикалық бюджеттен қарыздар түсімі ескерілсін, соның ішінде:</w:t>
      </w:r>
    </w:p>
    <w:bookmarkEnd w:id="10"/>
    <w:p>
      <w:pPr>
        <w:spacing w:after="0"/>
        <w:ind w:left="0"/>
        <w:jc w:val="both"/>
      </w:pPr>
      <w:r>
        <w:rPr>
          <w:rFonts w:ascii="Times New Roman"/>
          <w:b w:val="false"/>
          <w:i w:val="false"/>
          <w:color w:val="000000"/>
          <w:sz w:val="28"/>
        </w:rPr>
        <w:t>
      Тасөткел, Ақбұлақ ауылдарына тартылатын және орам ішіндегі газ құбырын салуға 618 478,0 мың теңге;</w:t>
      </w:r>
    </w:p>
    <w:p>
      <w:pPr>
        <w:spacing w:after="0"/>
        <w:ind w:left="0"/>
        <w:jc w:val="both"/>
      </w:pPr>
      <w:r>
        <w:rPr>
          <w:rFonts w:ascii="Times New Roman"/>
          <w:b w:val="false"/>
          <w:i w:val="false"/>
          <w:color w:val="000000"/>
          <w:sz w:val="28"/>
        </w:rPr>
        <w:t>
      Дөң ауылдық округі Оңғар ауылындағы су құбыры желілерінің құрылысына 248 265,0 мың теңге;</w:t>
      </w:r>
    </w:p>
    <w:p>
      <w:pPr>
        <w:spacing w:after="0"/>
        <w:ind w:left="0"/>
        <w:jc w:val="both"/>
      </w:pPr>
      <w:r>
        <w:rPr>
          <w:rFonts w:ascii="Times New Roman"/>
          <w:b w:val="false"/>
          <w:i w:val="false"/>
          <w:color w:val="000000"/>
          <w:sz w:val="28"/>
        </w:rPr>
        <w:t>
      Дөң ауылында сумен жабдықтау желілерін салуға 580 265,0 мың теңге;</w:t>
      </w:r>
    </w:p>
    <w:p>
      <w:pPr>
        <w:spacing w:after="0"/>
        <w:ind w:left="0"/>
        <w:jc w:val="both"/>
      </w:pPr>
      <w:r>
        <w:rPr>
          <w:rFonts w:ascii="Times New Roman"/>
          <w:b w:val="false"/>
          <w:i w:val="false"/>
          <w:color w:val="000000"/>
          <w:sz w:val="28"/>
        </w:rPr>
        <w:t>
      Дөң ауылында газбен жабдықтау желілерін салуға 538 729,0 мың теңге;</w:t>
      </w:r>
    </w:p>
    <w:p>
      <w:pPr>
        <w:spacing w:after="0"/>
        <w:ind w:left="0"/>
        <w:jc w:val="both"/>
      </w:pPr>
      <w:r>
        <w:rPr>
          <w:rFonts w:ascii="Times New Roman"/>
          <w:b w:val="false"/>
          <w:i w:val="false"/>
          <w:color w:val="000000"/>
          <w:sz w:val="28"/>
        </w:rPr>
        <w:t>
      Дөң ауылында электрмен жабдықтау желілерін салуға 389 160,0 мың теңге;</w:t>
      </w:r>
    </w:p>
    <w:p>
      <w:pPr>
        <w:spacing w:after="0"/>
        <w:ind w:left="0"/>
        <w:jc w:val="both"/>
      </w:pPr>
      <w:r>
        <w:rPr>
          <w:rFonts w:ascii="Times New Roman"/>
          <w:b w:val="false"/>
          <w:i w:val="false"/>
          <w:color w:val="000000"/>
          <w:sz w:val="28"/>
        </w:rPr>
        <w:t>
      "Ауыл-Ел бесігі" жобасы шеңберінде Дөң ауылында "Ангар үлгісіндегі" спорт кешенін салуға 180 840,0 мың теңге;</w:t>
      </w:r>
    </w:p>
    <w:p>
      <w:pPr>
        <w:spacing w:after="0"/>
        <w:ind w:left="0"/>
        <w:jc w:val="both"/>
      </w:pPr>
      <w:r>
        <w:rPr>
          <w:rFonts w:ascii="Times New Roman"/>
          <w:b w:val="false"/>
          <w:i w:val="false"/>
          <w:color w:val="000000"/>
          <w:sz w:val="28"/>
        </w:rPr>
        <w:t>
      "Ауыл-Ел бесігі" жобасы шеңберінде Көктау ауылында "Ангар үлгісіндегі" спорт кешенін салуға 64 187,0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21 877,0 мың теңге.</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3" w:id="11"/>
    <w:p>
      <w:pPr>
        <w:spacing w:after="0"/>
        <w:ind w:left="0"/>
        <w:jc w:val="both"/>
      </w:pPr>
      <w:r>
        <w:rPr>
          <w:rFonts w:ascii="Times New Roman"/>
          <w:b w:val="false"/>
          <w:i w:val="false"/>
          <w:color w:val="000000"/>
          <w:sz w:val="28"/>
        </w:rPr>
        <w:t>
      11. 2021 жылға арналған аудандық бюджетте облыстық бюджеттен даму үшін трансферттер түсімі ескерілсін, оның ішінде:</w:t>
      </w:r>
    </w:p>
    <w:bookmarkEnd w:id="11"/>
    <w:p>
      <w:pPr>
        <w:spacing w:after="0"/>
        <w:ind w:left="0"/>
        <w:jc w:val="both"/>
      </w:pPr>
      <w:r>
        <w:rPr>
          <w:rFonts w:ascii="Times New Roman"/>
          <w:b w:val="false"/>
          <w:i w:val="false"/>
          <w:color w:val="000000"/>
          <w:sz w:val="28"/>
        </w:rPr>
        <w:t>
      Тасөткел, Ақбұлақ ауылдарында тартылатын және орам ішіндегі газ құбырын салу 55 635,0 мың теңге;</w:t>
      </w:r>
    </w:p>
    <w:p>
      <w:pPr>
        <w:spacing w:after="0"/>
        <w:ind w:left="0"/>
        <w:jc w:val="both"/>
      </w:pPr>
      <w:r>
        <w:rPr>
          <w:rFonts w:ascii="Times New Roman"/>
          <w:b w:val="false"/>
          <w:i w:val="false"/>
          <w:color w:val="000000"/>
          <w:sz w:val="28"/>
        </w:rPr>
        <w:t>
      Дөң ауылдық округі Оңғар ауылындағы су құбыры желілерінің құрылысына 62 066,0 мың теңге;</w:t>
      </w:r>
    </w:p>
    <w:p>
      <w:pPr>
        <w:spacing w:after="0"/>
        <w:ind w:left="0"/>
        <w:jc w:val="both"/>
      </w:pPr>
      <w:r>
        <w:rPr>
          <w:rFonts w:ascii="Times New Roman"/>
          <w:b w:val="false"/>
          <w:i w:val="false"/>
          <w:color w:val="000000"/>
          <w:sz w:val="28"/>
        </w:rPr>
        <w:t>
      Дөң ауылында сумен жабдықтау желілерін салуға 58 918,0 мың теңге;</w:t>
      </w:r>
    </w:p>
    <w:p>
      <w:pPr>
        <w:spacing w:after="0"/>
        <w:ind w:left="0"/>
        <w:jc w:val="both"/>
      </w:pPr>
      <w:r>
        <w:rPr>
          <w:rFonts w:ascii="Times New Roman"/>
          <w:b w:val="false"/>
          <w:i w:val="false"/>
          <w:color w:val="000000"/>
          <w:sz w:val="28"/>
        </w:rPr>
        <w:t>
      Дөң ауылында газбен жабдықтау желілерін салуға 43 719,0 мың теңге;</w:t>
      </w:r>
    </w:p>
    <w:p>
      <w:pPr>
        <w:spacing w:after="0"/>
        <w:ind w:left="0"/>
        <w:jc w:val="both"/>
      </w:pPr>
      <w:r>
        <w:rPr>
          <w:rFonts w:ascii="Times New Roman"/>
          <w:b w:val="false"/>
          <w:i w:val="false"/>
          <w:color w:val="000000"/>
          <w:sz w:val="28"/>
        </w:rPr>
        <w:t>
      Дөң ауылында электрмен жабдықтау желілерін салуға 28 810,0 мың теңге;</w:t>
      </w:r>
    </w:p>
    <w:p>
      <w:pPr>
        <w:spacing w:after="0"/>
        <w:ind w:left="0"/>
        <w:jc w:val="both"/>
      </w:pPr>
      <w:r>
        <w:rPr>
          <w:rFonts w:ascii="Times New Roman"/>
          <w:b w:val="false"/>
          <w:i w:val="false"/>
          <w:color w:val="000000"/>
          <w:sz w:val="28"/>
        </w:rPr>
        <w:t>
      "Ауыл-Ел бесігі" жобасы шеңберінде Дөң ауылында "Ангар үлгісіндегі" спорт кешенін салуға 21 348,0 мың теңге;</w:t>
      </w:r>
    </w:p>
    <w:p>
      <w:pPr>
        <w:spacing w:after="0"/>
        <w:ind w:left="0"/>
        <w:jc w:val="both"/>
      </w:pPr>
      <w:r>
        <w:rPr>
          <w:rFonts w:ascii="Times New Roman"/>
          <w:b w:val="false"/>
          <w:i w:val="false"/>
          <w:color w:val="000000"/>
          <w:sz w:val="28"/>
        </w:rPr>
        <w:t>
      "Ауыл-Ел бесігі" жобасы шеңберінде Көктау ауылында "Ангар үлгісіндегі" спорт кешенін салуға 18 821,0 мың теңге;</w:t>
      </w:r>
    </w:p>
    <w:p>
      <w:pPr>
        <w:spacing w:after="0"/>
        <w:ind w:left="0"/>
        <w:jc w:val="both"/>
      </w:pPr>
      <w:r>
        <w:rPr>
          <w:rFonts w:ascii="Times New Roman"/>
          <w:b w:val="false"/>
          <w:i w:val="false"/>
          <w:color w:val="000000"/>
          <w:sz w:val="28"/>
        </w:rPr>
        <w:t>
      Хромтау қаласының "22 квартал" шағын ауданында екі бес қабатты 60 пәтерлі тұрғын үй құрылысына 125 125,0 мың теңге;</w:t>
      </w:r>
    </w:p>
    <w:p>
      <w:pPr>
        <w:spacing w:after="0"/>
        <w:ind w:left="0"/>
        <w:jc w:val="both"/>
      </w:pPr>
      <w:r>
        <w:rPr>
          <w:rFonts w:ascii="Times New Roman"/>
          <w:b w:val="false"/>
          <w:i w:val="false"/>
          <w:color w:val="000000"/>
          <w:sz w:val="28"/>
        </w:rPr>
        <w:t>
      Хромтау қаласы "№22 квартал" шағын ауданыңда аз қабатты тұрғын үйлерге су құбыры желілерінің құрылысына 81 859,0 мың теңге;</w:t>
      </w:r>
    </w:p>
    <w:p>
      <w:pPr>
        <w:spacing w:after="0"/>
        <w:ind w:left="0"/>
        <w:jc w:val="both"/>
      </w:pPr>
      <w:r>
        <w:rPr>
          <w:rFonts w:ascii="Times New Roman"/>
          <w:b w:val="false"/>
          <w:i w:val="false"/>
          <w:color w:val="000000"/>
          <w:sz w:val="28"/>
        </w:rPr>
        <w:t>
      Ақжар ауылындағы кентішілік автомобиль жолдарын қайта құруға 36 337,0 мың теңге;</w:t>
      </w:r>
    </w:p>
    <w:p>
      <w:pPr>
        <w:spacing w:after="0"/>
        <w:ind w:left="0"/>
        <w:jc w:val="both"/>
      </w:pPr>
      <w:r>
        <w:rPr>
          <w:rFonts w:ascii="Times New Roman"/>
          <w:b w:val="false"/>
          <w:i w:val="false"/>
          <w:color w:val="000000"/>
          <w:sz w:val="28"/>
        </w:rPr>
        <w:t>
      Никелтау ауылының сумен жабдықтау желілерін қайта құруға 31 002,0 мың теңге;</w:t>
      </w:r>
    </w:p>
    <w:p>
      <w:pPr>
        <w:spacing w:after="0"/>
        <w:ind w:left="0"/>
        <w:jc w:val="both"/>
      </w:pPr>
      <w:r>
        <w:rPr>
          <w:rFonts w:ascii="Times New Roman"/>
          <w:b w:val="false"/>
          <w:i w:val="false"/>
          <w:color w:val="000000"/>
          <w:sz w:val="28"/>
        </w:rPr>
        <w:t>
      Никелтау ауылында екі қабатты сегіз пәтерлік тұрғын үй құрылысына 1 000,0 мың теңге;</w:t>
      </w:r>
    </w:p>
    <w:p>
      <w:pPr>
        <w:spacing w:after="0"/>
        <w:ind w:left="0"/>
        <w:jc w:val="both"/>
      </w:pPr>
      <w:r>
        <w:rPr>
          <w:rFonts w:ascii="Times New Roman"/>
          <w:b w:val="false"/>
          <w:i w:val="false"/>
          <w:color w:val="000000"/>
          <w:sz w:val="28"/>
        </w:rPr>
        <w:t>
      "Ауыл-Ел бесігі" жобасы шеңберінде Қопа ауылындағы ауылішілік жолдарды орташа жөндеуге 10 753,0 мың теңге;</w:t>
      </w:r>
    </w:p>
    <w:p>
      <w:pPr>
        <w:spacing w:after="0"/>
        <w:ind w:left="0"/>
        <w:jc w:val="both"/>
      </w:pPr>
      <w:r>
        <w:rPr>
          <w:rFonts w:ascii="Times New Roman"/>
          <w:b w:val="false"/>
          <w:i w:val="false"/>
          <w:color w:val="000000"/>
          <w:sz w:val="28"/>
        </w:rPr>
        <w:t>
      "Ауыл-Ел бесігі" жобасы шеңберінде Бөгетсай ауылындағы ауылішілік жолдарды орташа жөндеуге 13 333,0 мың теңге.</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облысы Хромтау аудандық мәслихатының 05.03.2021 </w:t>
      </w:r>
      <w:r>
        <w:rPr>
          <w:rFonts w:ascii="Times New Roman"/>
          <w:b w:val="false"/>
          <w:i w:val="false"/>
          <w:color w:val="000000"/>
          <w:sz w:val="28"/>
        </w:rPr>
        <w:t>№ 16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12. 2021 жылға арналған аудандық бюджетте халықтың әлеуметтік әлсіз топтары мен аз қамтылған көп балалы отбасыларына арналған коммуналдық тұрғын үй қорының тұрғын үйін сатып алуға Ұлттық қордан ағымдағы нысаналы трансферттердің түсуі 33 400,0 мың теңгеде ескерілсін.</w:t>
      </w:r>
    </w:p>
    <w:bookmarkEnd w:id="12"/>
    <w:p>
      <w:pPr>
        <w:spacing w:after="0"/>
        <w:ind w:left="0"/>
        <w:jc w:val="both"/>
      </w:pPr>
      <w:r>
        <w:rPr>
          <w:rFonts w:ascii="Times New Roman"/>
          <w:b w:val="false"/>
          <w:i w:val="false"/>
          <w:color w:val="000000"/>
          <w:sz w:val="28"/>
        </w:rPr>
        <w:t>
      Осы ағымдағы нысаналы трансферттерді бөлу облыс әкімдігінің қаулысы негізінде айқындалады.</w:t>
      </w:r>
    </w:p>
    <w:bookmarkStart w:name="z15" w:id="13"/>
    <w:p>
      <w:pPr>
        <w:spacing w:after="0"/>
        <w:ind w:left="0"/>
        <w:jc w:val="both"/>
      </w:pPr>
      <w:r>
        <w:rPr>
          <w:rFonts w:ascii="Times New Roman"/>
          <w:b w:val="false"/>
          <w:i w:val="false"/>
          <w:color w:val="000000"/>
          <w:sz w:val="28"/>
        </w:rPr>
        <w:t>
      13. Ауданның жергілікті атқарушы органының 2021 жылға арналған резерві 105 200,0 мың теңге сомасында бекітілсін.</w:t>
      </w:r>
    </w:p>
    <w:bookmarkEnd w:id="13"/>
    <w:bookmarkStart w:name="z16" w:id="14"/>
    <w:p>
      <w:pPr>
        <w:spacing w:after="0"/>
        <w:ind w:left="0"/>
        <w:jc w:val="both"/>
      </w:pPr>
      <w:r>
        <w:rPr>
          <w:rFonts w:ascii="Times New Roman"/>
          <w:b w:val="false"/>
          <w:i w:val="false"/>
          <w:color w:val="000000"/>
          <w:sz w:val="28"/>
        </w:rPr>
        <w:t>
      14. "Хромтау аудандық мәслихатының аппараты" мемлекеттік мекемесі заңнамада белгіленген тәртіппен осы шешімді Ақтөбе облысы Әділет департаментінде мемлекеттік тіркеуді қамтамасыз етсін.</w:t>
      </w:r>
    </w:p>
    <w:bookmarkEnd w:id="14"/>
    <w:bookmarkStart w:name="z17" w:id="15"/>
    <w:p>
      <w:pPr>
        <w:spacing w:after="0"/>
        <w:ind w:left="0"/>
        <w:jc w:val="both"/>
      </w:pPr>
      <w:r>
        <w:rPr>
          <w:rFonts w:ascii="Times New Roman"/>
          <w:b w:val="false"/>
          <w:i w:val="false"/>
          <w:color w:val="000000"/>
          <w:sz w:val="28"/>
        </w:rPr>
        <w:t>
      15. Осы шешім 2021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2020 жылғы 24 желтоқсандағы № 549 шешіміне 1 қосымша</w:t>
            </w:r>
          </w:p>
        </w:tc>
      </w:tr>
    </w:tbl>
    <w:p>
      <w:pPr>
        <w:spacing w:after="0"/>
        <w:ind w:left="0"/>
        <w:jc w:val="left"/>
      </w:pPr>
      <w:r>
        <w:rPr>
          <w:rFonts w:ascii="Times New Roman"/>
          <w:b/>
          <w:i w:val="false"/>
          <w:color w:val="000000"/>
        </w:rPr>
        <w:t xml:space="preserve"> 2021 жылға арналған Хромтау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13.12.2021 </w:t>
      </w:r>
      <w:r>
        <w:rPr>
          <w:rFonts w:ascii="Times New Roman"/>
          <w:b w:val="false"/>
          <w:i w:val="false"/>
          <w:color w:val="ff0000"/>
          <w:sz w:val="28"/>
        </w:rPr>
        <w:t>№ 143</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489 262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621 087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жөңдеу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заңды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1 032 425,5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2020 жылғы 24 желтоқсандағы № 549 шешіміне 2 қосымша</w:t>
            </w:r>
          </w:p>
        </w:tc>
      </w:tr>
    </w:tbl>
    <w:p>
      <w:pPr>
        <w:spacing w:after="0"/>
        <w:ind w:left="0"/>
        <w:jc w:val="left"/>
      </w:pPr>
      <w:r>
        <w:rPr>
          <w:rFonts w:ascii="Times New Roman"/>
          <w:b/>
          <w:i w:val="false"/>
          <w:color w:val="000000"/>
        </w:rPr>
        <w:t xml:space="preserve"> 2022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4 962 066,0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2020 жылғы 24 желтоқсандағы № 549 шешіміне 3 қосымша</w:t>
            </w:r>
          </w:p>
        </w:tc>
      </w:tr>
    </w:tbl>
    <w:p>
      <w:pPr>
        <w:spacing w:after="0"/>
        <w:ind w:left="0"/>
        <w:jc w:val="left"/>
      </w:pPr>
      <w:r>
        <w:rPr>
          <w:rFonts w:ascii="Times New Roman"/>
          <w:b/>
          <w:i w:val="false"/>
          <w:color w:val="000000"/>
        </w:rPr>
        <w:t xml:space="preserve"> 2023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4 962 066,0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