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6b5e7" w14:textId="106b5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Хромтау аудандық мәслихатының 2019 жылғы 25 желтоқсандағы № 392 "2020-2022 жылдарға арналған Хромтау ауданының бюджетін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2020 жылғы 8 желтоқсандағы № 545 шешімі. Ақтөбе облысының Әділет департаментінде 2020 жылғы 10 желтоқсанда № 7779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Хромтау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Хромтау аудандық мәслихатының 2019 жылғы 25 желтоқсандағы № 392 "2020-2022 жылдарға арналған Хромтау ауданының бюджетін бекіту туралы" (нормативтік құқықтық актілерді мемлекеттік тіркеу Тізілімінде № 6629 тіркелген, 2019 жылғы 31 желтоқсанда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 енгізілсін:</w:t>
      </w:r>
    </w:p>
    <w:bookmarkEnd w:id="1"/>
    <w:p>
      <w:pPr>
        <w:spacing w:after="0"/>
        <w:ind w:left="0"/>
        <w:jc w:val="both"/>
      </w:pPr>
      <w:r>
        <w:rPr>
          <w:rFonts w:ascii="Times New Roman"/>
          <w:b w:val="false"/>
          <w:i w:val="false"/>
          <w:color w:val="000000"/>
          <w:sz w:val="28"/>
        </w:rPr>
        <w:t xml:space="preserve">
      көрсетілген шешімдегі </w:t>
      </w:r>
      <w:r>
        <w:rPr>
          <w:rFonts w:ascii="Times New Roman"/>
          <w:b w:val="false"/>
          <w:i w:val="false"/>
          <w:color w:val="000000"/>
          <w:sz w:val="28"/>
        </w:rPr>
        <w:t>1 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4" w:id="2"/>
    <w:p>
      <w:pPr>
        <w:spacing w:after="0"/>
        <w:ind w:left="0"/>
        <w:jc w:val="both"/>
      </w:pPr>
      <w:r>
        <w:rPr>
          <w:rFonts w:ascii="Times New Roman"/>
          <w:b w:val="false"/>
          <w:i w:val="false"/>
          <w:color w:val="000000"/>
          <w:sz w:val="28"/>
        </w:rPr>
        <w:t>
      2. "Хромтау аудандық мәслихатының аппараты" мемлекеттік мекемесі заңнамада белгіленген тәртіппен осы шешімді Ақтөбе облысының Әділет департаментінде мемлекеттік тіркеуді қамтамасыз етсін.</w:t>
      </w:r>
    </w:p>
    <w:bookmarkEnd w:id="2"/>
    <w:bookmarkStart w:name="z5" w:id="3"/>
    <w:p>
      <w:pPr>
        <w:spacing w:after="0"/>
        <w:ind w:left="0"/>
        <w:jc w:val="both"/>
      </w:pPr>
      <w:r>
        <w:rPr>
          <w:rFonts w:ascii="Times New Roman"/>
          <w:b w:val="false"/>
          <w:i w:val="false"/>
          <w:color w:val="000000"/>
          <w:sz w:val="28"/>
        </w:rPr>
        <w:t>
      3. Осы шешім 2020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Хромтау аудандық </w:t>
            </w:r>
            <w:r>
              <w:br/>
            </w: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Габбасов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Хромтау аудандық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Мулдашев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Хромтау аудандық мәслихаттың 2020 жылғы 8 желтоқсандағы </w:t>
            </w:r>
            <w:r>
              <w:br/>
            </w:r>
            <w:r>
              <w:rPr>
                <w:rFonts w:ascii="Times New Roman"/>
                <w:b w:val="false"/>
                <w:i w:val="false"/>
                <w:color w:val="000000"/>
                <w:sz w:val="20"/>
              </w:rPr>
              <w:t>№ 545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Хромтау аудандық мәслихаттың 2019 жылғы 25 желтоқсандағы № 392 шешіміне 1 қосымша</w:t>
            </w:r>
          </w:p>
        </w:tc>
      </w:tr>
    </w:tbl>
    <w:p>
      <w:pPr>
        <w:spacing w:after="0"/>
        <w:ind w:left="0"/>
        <w:jc w:val="left"/>
      </w:pPr>
      <w:r>
        <w:rPr>
          <w:rFonts w:ascii="Times New Roman"/>
          <w:b/>
          <w:i w:val="false"/>
          <w:color w:val="000000"/>
        </w:rPr>
        <w:t xml:space="preserve"> 2020 жылға арналған Хромтау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893"/>
        <w:gridCol w:w="575"/>
        <w:gridCol w:w="6653"/>
        <w:gridCol w:w="36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11 545 950,9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4 755 552,0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1 793 025,0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192 966,0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1 600 059,0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1 264 721,0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1 264 721,0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1 653 648,0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1 633 973,0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8 508,0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9 762,0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38 808,0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4 041,0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20 845,0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13 922,0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12 201,0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10 411,0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19 474,0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12 324,0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12 324,0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6 758 723,9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6 758 723,9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6 758 723,9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797"/>
        <w:gridCol w:w="1083"/>
        <w:gridCol w:w="1083"/>
        <w:gridCol w:w="5322"/>
        <w:gridCol w:w="321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13 256 398,9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1 489 495,1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257 547,0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25 024,0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24 484,0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232 523,0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138 486,0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90 037,0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1 219 561,0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685 377,0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35 244,0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650 133,0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32 520,1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31 709,0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501 664,0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489 642,0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5 016 065,1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162 115,0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162 115,0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100 739,0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61 376,0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4 532 786,8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4 532 786,8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4 396 603,8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83 307,0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52 876,0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321 163,3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321 163,3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67 460,0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88 363,0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18 795,0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146 545,3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499 199,0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73 874,0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73 874,0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73 874,0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387 222,0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387 222,0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181 120,0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109 641,0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51 373,0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36 806,0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38 103,0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38 103,0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26 601,0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2 848 118,2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1 408 701,0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орнықты дамуына және өсуіне жәрдемдесу шеңберінде квазимемлекеттік сектор субъектілерінің жарғылық капиталын ұлғайту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1 386 061,0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534 626,0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819 235,0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303 024,1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142 204,1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961 189,0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377 330,0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583 859,0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255 045,0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134 028,0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134 028,0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134 028,0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58 437,0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42 137,0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42 137,0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52 569,0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23 745,0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28 824,0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82 878,0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82 878,0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82 878,0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82 878,0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95 661,9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87 308,0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ветеринария және жер қатынастары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87 308,0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жергілікті деңгейде ауыл шаруашылығы, ветеринария және жер қатынастары саласында мемлекеттік саясатты іске асыру бойынша қызметтер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43 957,3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2 028,1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25 133,6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ауылдық округтердiң, кенттердiң, ауылдардың, шекарасын белгiлеу кезiнде жүргiзiлетiн жерге орналастыру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8 353,9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8 353,9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8 353,9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35 663,0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қала құрылысы және құрылыс қызметі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35 663,0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35 663,0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1 762 970,7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1 762 970,7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1 762 970,7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726 441,2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3 488,7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638 570,2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394 470,6</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605 440,0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25 859,0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579 331,0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176 697,0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инфрақұрылымды дамыту"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176 697,0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383 226,0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инфрақұрылымды дамыту"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383 226,0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539 976,9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539 976,9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539 976,9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пайдалыналмаған) нысаналы трансферттерді қайтару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18 678,2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58 975,8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407 381,0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54 890,0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65 756,7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76 806,7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76 806,7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76 806,7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53 444,7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 ауыл, кент, ауылдық округ бюджеттеріне кредит беру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53 444,7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23 362,0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23 362,0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активтерiмен жасалатын операциялар бойынша сальдо</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-1 776 204,7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(профицитті пайдалану) қаржыландыру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1 776 204,7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1 717 874,9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1 717 874,9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1 717 874,9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(облыстықмаңызыбарқаланың) жергіліктіатқарушыорганыалатынқарыздар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1 717 874,9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11 050,3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11 050,3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11 050,3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54 942,2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54 942,2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54 942,2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54 942,2</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