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5781" w14:textId="ce95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416 "2020-2022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536 шешімі. Ақтөбе облысының Әділет департаментінде 2020 жылғы 16 қарашада № 7652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416 "2020-2022 жылдарға арналған Қопа ауылдық округінің бюджетін бекіту туралы" (нормативтік құқықтық актілерді мемлекеттік тіркеу Тізілімінде № 6784 тіркелген, 2020 жылғы 30 қаңтарда Қазақстан Республикасы нормативтік құқықтық актілерінің электрондық түрде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"85 177,0" сандары "95 325,0"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"82 377,0" сандары "92 525,0"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"85 177,0" сандары "95 325,0"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6 қарашасы № 536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411"/>
        <w:gridCol w:w="47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95 325,0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мекендерді,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