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f45d" w14:textId="f57f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2020 жылғы 20 қаңтардағы № 412 "2020-2022 жылдарға арналған Бөгетсай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2020 жылғы 6 қарашадағы № 532 шешімі. Ақтөбе облысының Әділет департаментінде 2020 жылғы 16 қарашада № 7646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2020 жылғы 20 қаңтардағы № 412 "2020-2022 жылдарға арналған Бөгетсай ауылдық округінің бюджетін бекіту туралы" (нормативтік құқықтық актілерді мемлекеттік тіркеу Тізілімінде № 6791 тіркелген, 2020 жылғы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"68 164,0" сандары "68 683,0"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"65 864,0" сандары "66 383,0"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"68 164,0" сандары "68 683,0"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2020 жылғы 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2020 жылғы 20 қаңтардағы № 412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Бөгетсай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1651"/>
        <w:gridCol w:w="1064"/>
        <w:gridCol w:w="3625"/>
        <w:gridCol w:w="46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когалдандыру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