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f67" w14:textId="d45c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409 "2020-2022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529 шешімі. Ақтөбе облысының Әділет департаментінде 2020 жылғы 13 қарашада № 7642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409 "2020-2022 жылдарға арналған Абай ауылдық округініңбюджетін бекіту туралы" (нормативтік құқықтық актілерді мемлекеттік тіркеу Тізілімінде № 6789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"26 231,0" сандары "27 231,0"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"25 592,0" сандары "26 592,0"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"26 231,0" сандары "27 231,0"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625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