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2e1" w14:textId="b348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410 "2020-2022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530 шешімі. Ақтөбе облысының Әділет департаментінде 2020 жылғы 13 қарашада № 7641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410 "2020-2022 жылдарға арналған Ақжар ауылдық округ бюджетін бекіту туралы" (нормативтік құқықтық актілерді мемлекеттік тіркеу Тізілімінде № 6790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"79 149,0" сандары "85 311,0"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"73 657,0" сандары "81 145,0"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"79 238,3" сандары "85 400,3"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