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7650" w14:textId="70a7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411 "2020-2022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531 шешімі. Ақтөбе облысының Әділет департаментінде 2020 жылғы 13 қарашада № 7640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мәслихаттың 2020 жылғы 20 қаңтардағы № 411 "2020-2022 жылдарға арналған Аққұдық ауылының бюджетін бекіту туралы" (нормативтік құқықтық актілерді мемлекеттік тіркеу Тізілімінде № 6785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"22 457,0" сандары "23 257,0"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"21 709,0" сандары "22 509,0"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"22 457,0" сандары "23 257,0"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029"/>
        <w:gridCol w:w="5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59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мекендердіңсанитариясы нқамтамасыз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жылғадейінгімемлекеттік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