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0319" w14:textId="c010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413 "2020-2022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533 шешімі. Ақтөбе облысының Әділет департаментінде 2020 жылғы 13 қарашада № 7639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№413 "2020-2022 жылдарға арналған Дөң ауылдық округінің бюджетін бекіту туралы" (нормативтік құқықтық актілерді мемлекеттік тіркеу Тізілімінде № 6792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"42 050,0" сандары "61 207,0"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"35 056,0" сандары "54 007,0"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"42 050,0" сандары "114 945,7"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625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салу және реконструкциялау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-53 738,7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53 738,7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алу-келісім шарттар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