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857a7" w14:textId="95857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2020 жылғы 20 қаңтардағы № 415 "2020-2022 жылдарға арналған Көктөбе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2020 жылғы 6 қарашадағы № 535 шешімі. Ақтөбе облысының Әділет департаментінде 2020 жылғы 13 қарашада № 7638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Хромтау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мәслихатының 2020 жылғы 20 қаңтардағы № 415 "2020-2022 жылдарға арналған Көктөбе ауылдық округінің бюджетін бекіту туралы" (нормативтік құқықтық актілерді мемлекеттік тіркеу Тізілімінде № 6794 тіркелген, 2020 жылғы 31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 "16 635, 0" сандары "21 635,0"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"15 795,0" сандары "20 795,0" сандарымен ауыстырылсын.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- "16 635,0" сандары "21 635,0" сандарымен ауыстырылсын.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"Хромтау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Габбасов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мәслихаттың 2020 жылғы 6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 2020 жылғы 20 қаңтардағы № 415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Көктөбе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029"/>
        <w:gridCol w:w="509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 салынатын салық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9"/>
        <w:gridCol w:w="1299"/>
        <w:gridCol w:w="5465"/>
        <w:gridCol w:w="26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21 635,0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18 635,0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18 635,0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18 635,0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18 635,0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 – коммуналдық шаруашылық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 көшелерді жарықтандыру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Елдімекендердің санитариясын қамтамасызету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Аудандықмаңызы бар қала, ауыл, кент, ауылдық округ әкімінің аппараты 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2025жылғадейінгіМемлекеттік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