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12a1" w14:textId="7751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418 "2020-2022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9 қыркүйектегі № 511 шешімі. Ақтөбе облысының Әділет департаментінде 2020 жылғы 18 қыркүйекте № 7440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418 "2020-2022 жылдарға арналған Қызылсу ауылдық округінің бюджетін бекіту туралы" (нормативтік құқықтық актілерді мемлекеттік тіркеу Тізілімінде № 6783 тіркелген, 2020 жылғы 30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 1 қосымша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Қызылсу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842"/>
        <w:gridCol w:w="1145"/>
        <w:gridCol w:w="1296"/>
        <w:gridCol w:w="5674"/>
        <w:gridCol w:w="2349"/>
      </w:tblGrid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15 912,0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15 912,0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15 912,0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ауылдыұ елді мекендерді жайластыруды шешуге арналған іс – 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