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70be" w14:textId="eab7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408 "2020-2022 жылдарға арналған Хромтау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503 шешімі. Ақтөбе облысының Әділет департаментінде 2020 жылғы 18 қыркүйекте № 7438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408 "2020-2022 жылдарға арналған Хромтау қаласының бюджетін бекіту туралы" (нормативтік құқықтық актілерді мемлекеттік тіркеу Тізілімінде № 6788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"1 151 833,0" сандары "1 158 733,0"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"989 743,0" сандары "996 643,0"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"1 196 031,6" сандары "1 202 931,6"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Хромтау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1 158 733,0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1 202 931,6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қала,ауыл,кент,ауылдық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