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e397" w14:textId="5a9e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416 "2020-2022 жылдарға арналған 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9 қыркүйектегі № 509 шешімі. Ақтөбе облысының Әділет департаментінде 2020 жылғы 18 қыркүйекте № 7434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416 "2020-2022 жылдарға арналған Қопа ауылдық округінің бюджетін бекіту туралы" (нормативтік құқықтық актілерді мемлекеттік тіркеу Тізілімінде № 6784 тіркелген, 2020 жылғы 30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"76 477,0" сандары "85 177 ,0"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"73 677,0" сандары "82 377,0" сандарымен ауыстырылсын.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"76 477,0" сандары "85 177,0" сандарымен ауыстырылсын.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42 500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2 651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31 183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болып белгіленгені ескерілсін және басшылыққа алынсын.".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Хромтау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қыркүйегі № 509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қаңтардағы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Қопа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16 876,0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мекендерді,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