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4338" w14:textId="da64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419 "2020-2022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9 қыркүйектегі № 512 шешімі. Ақтөбе облысының Әділет департаментінде 2020 жылғы 18 қыркүйекте № 7432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419 "2020-2022 жылдарға арналған Никельтау ауылының бюджетін бекіту туралы" (нормативтік құқықтық актілерді мемлекеттік тіркеу Тізілімінде № 6779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"55 131,0" сандары "55 731,0"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"54 031,0" сандары "54 631,0" сандарымен ауыстырылсын.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"55 131,0" сандары "55 731,0"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Никельтау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882"/>
        <w:gridCol w:w="1199"/>
        <w:gridCol w:w="1199"/>
        <w:gridCol w:w="5519"/>
        <w:gridCol w:w="2461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–коммуналдық шаруашылық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