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ae5f" w14:textId="0e5a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415 "2020-2022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9 қыркүйектегі № 508 шешімі. Ақтөбе облысының Әділет департаментінде 2020 жылғы 18 қыркүйекте № 7422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415 "2020-2022 жылдарға арналған Көктөбе ауылдық округінің бюджетін бекіту туралы" (нормативтік құқықтық актілерді мемлекеттік тіркеу Тізілімінде № 6794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"18 283,0" сандары "16 635,0"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"17 443,0" сандары "15 795,0" сандарымен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"18 283,0" сандары "16 635,0"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қыркүйегі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