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4327" w14:textId="d4f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2016 жылғы 10 ақпандағы № 31 "Хромтау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2020 жылғы 4 қыркүйектегі № 302 қаулысы. Ақтөбе облысының Әділет департаментінде 2020 жылғы 7 қыркүйекте № 7402 болып тіркелді. Күші жойылды - Ақтөбе облысы Хромтау ауданы әкімдігінің 2020 жылғы 22 желтоқсандағы № 414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 сәйкес, Хромтау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2016 жылғы 10 ақпандағы № 31 "Хромтау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актілердің мемлекеттік тіркеу Тізілімінде № 4757 тіркелген, 2016 жылы 9 наурызда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Хромтау аудандық білім, дене шынықтыру және спорт бөлімі"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Хромтау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Хромтау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91"/>
        <w:gridCol w:w="1312"/>
        <w:gridCol w:w="2678"/>
        <w:gridCol w:w="2467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/теңге/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 төлемақысының бір күнге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орналасқан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"№1 "Күншуақ"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3 "Айгөлек"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4 "Гүлдер" бөбекжай- 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5 "Ақбота"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6 "Ақкөгершін" бөбекжай- 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7 "Еркетай"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Хромтау қаласы әкімінің аппараты" мемлекеттік мекемесінің "№ 8 "Тұлпар" бөбекжай-балабақшасы"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орналасқан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Ақжар ауылдық округі әкімінің аппараты" мемлекеттік мекемесінің "Болашақ"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Бөгетсай ауылдық округі әкімінің аппараты" мемлекеттік мекемесінің "Балдәурен"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Көктау ауылдық округі әкімінің аппараты" мемлекеттік мекемесінің "Жұлдыз"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Никельтау ауылы әкімінің аппараты" мемлекеттік мекемесінің "Ақбөбек"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Қопа ауылдық округі әкімінің аппараты" мемлекеттік мекемесінің "Таңшолпан"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Қопа ауылдық округі әкімінің аппараты" мемлекеттік мекемесінің "Шаңырақ" бөбекжай -балабақшасы" мемлекеттік коммуналдық қазыналық кәсіпорыны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бөбекжай -балабақшасы" жауапкершілігі шектеулі серіктестігі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"Гүлнұр" бала-бақшасы" жауапкершілігі шектеулі серіктестігі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 балабақшасы" жауапкершілігі шектеулі серіктестігі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Шильманова Нурзия Сагинаевна жеке кәсіпкер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