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ddad" w14:textId="8e9d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мәслихаттың 2017 жылғы 15 мамырдағы № 120 "Хромтау ауданында тұрғын үй көмегін көрсету мөлшерін және тәртібін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24 тамыздағы № 496 шешімі. Ақтөбе облысының Әділет департаментінде 2020 жылғы 28 тамызда № 7365 болып тіркелді. Күші жойылды - Ақтөбе облысы Хромтау аудандық мәслихатының 2024 жылғы 15 сәуірдегі № 173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аудандық мәслихатының 15.04.2024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мәслихаттың 2017 жылғы 15 мамырдағы № 120 "Хромтау ауданында тұрғын үй көмегін көрсету мөлшерін және тәртібін айқындау туралы" (нормативтік құқықтық актілерді мемлекеттік тіркеу Тізілімінде № 5541 тіркелген, 2017 жылғы 26 маусымда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шешіммен айқындалған Хромтау ауданында тұрғын үй көмегін көрсету мөлшері және тәртібінде: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Тұрғын үй көмегі жергілікті бюджет қаражаты есебінен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(азаматтарға), сондай-ақ мемлекеттік тұрғын үй қорынан тұрғынжайды және жеке тұрғын үй қорынан жергілікті атқарушы орган жалға алған тұрғынжайды жалдаушыларға (қосымша жалдаушыларға) Хромтау ауданында: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кондоминиум объектісін басқаруға және кондоминиум объектісінің ортақ мүлкін күтіп-ұстауға, оның ішінде кондоминиум объектісінің ортақ мүлкін күрделі жөндеуге жұмсалатын шығыстарды;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тұрғын үй көмегін көрсету ақысын төлеуге беріледі.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(азаматтардың) тұрғын үй көмегін есептеуге қабылданатын шығыстары жоғарыда көрсетілген бағыттардың әрқайсысы бойынша шығыстардың сомасы ретінде айқындалады.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нормалар шегіндегі шекті жол берілетін шығыстар үлесі отбасының (азаматтың) жиынтық табысының 5 (бес) пайызы мөлшерінде белгіленеді.".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