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990f1" w14:textId="ff990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2020 жылғы 20 қаңтардағы № 416 "2020-2022 жылдарға арналған Қопа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2020 жылғы 29 маусымдағы № 480 шешімі. Ақтөбе облысының Әділет департаментінде 2020 жылғы 8 шілдеде № 7294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2020 жылғы 20 қаңтардағы № 416 "2020-2022 жылдарға арналған Қопа ауылдық округінің бюджетін бекіту туралы" (нормативтік құқықтық актілерді мемлекеттік тіркеу тізілімінде № 6784 тіркелген, 2020 жылғы 30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"63 312,0" сандары "76 477,0" сандарымен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"60 512,0" сандары "73 677,0" сандарымен ауыстырылсын;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"63 312,0" сандары "76 477,0" сандарымен ауыстырылсын;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жылдың 1 қаңтарынан бастап: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42 500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есептеу,сондай-ақ Қазақстан Республикасының заңнамасына сәйкес айыппұл санкцияларын, салықтарды және басқа да төлемдердi қолдану үшiн айлық есептiк көрсеткiш 2 651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31 183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есептеу,сондай-ақ Қазақстан Республикасының заңнамасына сәйкес айыппұл санкцияларын, салықтарды және басқа да төлемдердi қолдану үшiн айлық есептiк көрсеткiш 2 778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32 668 теңге көлемінде белгіленгені ескерілсін және басшылыққа алынсын.".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"Хромтау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Хромтау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Хромтау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маусымы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416 шешіміне 1 қосымша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Қопа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894"/>
        <w:gridCol w:w="1214"/>
        <w:gridCol w:w="1214"/>
        <w:gridCol w:w="5591"/>
        <w:gridCol w:w="2493"/>
      </w:tblGrid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76 477,0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73 677,0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73 677,0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73 677,0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76 477,0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16 876,0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16 876,0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16 876,0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маңызды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мекендерді, көшелерді жарықтандыру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