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9862" w14:textId="d959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408 "2020-2022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473 шешімі. Ақтөбе облысының Әділет департаментінде 2020 жылғы 8 шілдеде № 7271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408 "2020-2022 жылдарға арналған Хромтау қаласының бюджетін бекіту туралы" (нормативтік құқықтық актілерді мемлекеттік тіркеу Тізілімінде № 6788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"1 066 471,0" сандары "1 151 833,0"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"904 381,0" сандары "989 743,0"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"1 110 669,6" сандары "1 196 031,6"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Хромтау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1 151 833,0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989 743,0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989 743,0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989 743,0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1 196 031,6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қала,ауыл,кент,ауылдық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432 995,6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