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7b3" w14:textId="f965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412 "2020-2022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477 шешімі. Ақтөбе облысының Әділет департаментінде 2020 жылғы 7 шілдеде № 7250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412 "2020-2022 жылдарға арналған Бөгетсай ауылдық округінің бюджетін бекіту туралы" (нормативтік құқықтық актілерді мемлекеттік тіркеу Тізілімінде № 6791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29 маусымдағы № 477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Бөгетсай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1 692,0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1 692,0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