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026" w14:textId="b04a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411 "2020-2022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442 шешімі. Ақтөбе облысының Әділет департаментінде 2020 жылғы 30 наурызда № 6939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мәслихаттың 2020 жылғы 20 қаңтардағы № 411 "2020-2022 жылдарға арналған Аққұдық ауылының бюджетін бекіту туралы" (нормативтік құқықтық актілерді мемлекеттік тіркеу Тізілімінде № 6785 тіркелген, 2020 жылғы 30 қаңтарда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"17 008,0" сандары "22 457,0"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"16 260,0" сандары "21 709,0"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"17 008,0" сандары "22 457,0"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411"/>
        <w:gridCol w:w="2559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 нқамтамасыз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