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4d42" w14:textId="317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418 "2020-2022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448 шешімі. Ақтөбе облысының Әділет департаментінде 2020 жылғы 30 наурызда № 6935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418 "2020-2022 жылдарға арналған Қызылсу ауылдық округінің бюджетін бекіту туралы" (нормативтік құқықтық актілерді мемлекеттік тіркеу Тізілімінде № 6783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"14 454,0" сандары "17 094,0"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"13 272,0" сандары "15 912,0"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"14 454,0" сандары "17 094,0"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42"/>
        <w:gridCol w:w="1145"/>
        <w:gridCol w:w="1296"/>
        <w:gridCol w:w="5674"/>
        <w:gridCol w:w="2349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ауылдыұ елді мекендерді жайластыруды шешуге арналған іс –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