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00a3" w14:textId="08f00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2020 жылғы 20 қаңтардағы № 422 "2020-2022 жылдарға арналған Тасөткел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2020 жылғы 18 наурыздағы № 452 шешімі. Ақтөбе облысының Әділет департаментінде 2020 жылғы 30 наурызда № 6931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2020 жылғы 20 қаңтардағы № 422 "2020-2022 жылдарға арналған Тасөткел ауылдық округінің бюджетін бекіту туралы" (нормативтік құқықтық актілерді мемлекеттік тіркеу Тізілімінде № 6780 болып тіркелген, 2020 жылғы 30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"24 479,0" сандары "28 545,0" сандарымен ауыстырылсын;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"23 279,0" сандары "27 345,0" сандарымен ауыстырылсын.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"24 479,0" сандары "28 545,0" сандарымен ауыстырылсын.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"Хромтау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Хромтау аудандық мәслихаты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Юшкевич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Хромтау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 шешіміне 1 қосымша</w:t>
            </w:r>
          </w:p>
        </w:tc>
      </w:tr>
    </w:tbl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Тасөткел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94"/>
        <w:gridCol w:w="1214"/>
        <w:gridCol w:w="1214"/>
        <w:gridCol w:w="5591"/>
        <w:gridCol w:w="2493"/>
      </w:tblGrid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– коммуналдық шаруашылық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мекендері жайластыруды шешуге арналған іс-шараларды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