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b0dd" w14:textId="e2db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417 "2020-2022 жылдарға арналған Құдықсай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18 наурыздағы № 447 шешімі. Ақтөбе облысының Әділет департаментінде 2020 жылғы 30 наурызда № 6929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417 "2020-2022 жылдарға арналған Құдықсай ауылдық округінің бюджетін бекіту туралы" (нормативтік құқықтық актілерді мемлекеттік тіркеу Тізілімінде № 6786 тіркелген, 2020 жылғы 31 қаңтарда Қазақстан Республикасы нормативтік құқықтық актілерінің электрондық түрде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"19 526,0" сандары "22 526,0"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"19 026,0" сандары "22 026,0" сандарымен ауыстырылсын.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"19 526,0" сандары "22 526,0" сандарымен ауыстырылсын.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наурызы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 1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Құдықсай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