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ac38e" w14:textId="1fac3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2020 жылғы 20 қаңтардағы № 416 "2020-2022 жылдарға арналған Қопа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2020 жылғы 18 наурыздағы № 446 шешімі. Ақтөбе облысының Әділет департаментінде 2020 жылғы 30 наурызда № 6928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2020 жылғы 20 қаңтардағы № 416 "2020-2022 жылдарға арналған Қопа ауылдық округінің бюджетін бекіту туралы" (нормативтік құқықтық актілерді мемлекеттік тіркеу Тізілімінде № 6784 тіркелген, 2020 жылғы 30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"53 382,0" сандары "63 312,0" сандарымен ауыстырылсын;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"50 582,0" сандары "60 512,0" сандарымен ауыстырылсын.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"53 382,0" сандары "63 312,0" сандарымен ауыстырылсын.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"Хромтау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Хромтау аудандық мәслихаты 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Юшкевич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Хромтау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416 шешіміне 1 қосымша</w:t>
            </w:r>
          </w:p>
        </w:tc>
      </w:tr>
    </w:tbl>
    <w:bookmarkStart w:name="z2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Қопа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894"/>
        <w:gridCol w:w="1214"/>
        <w:gridCol w:w="1214"/>
        <w:gridCol w:w="5591"/>
        <w:gridCol w:w="2493"/>
      </w:tblGrid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63 312,0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60 512,0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60 512,0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60 512,0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63 312,0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16 221,0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16 221,0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16 221,0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16 221,0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38 613,0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38 613,0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маңызды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38 613,0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17 013,0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