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26fe" w14:textId="c2e2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Дөң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20 қаңтардағы № 413 шешімі. Ақтөбе облысының Әділет департаментінде 2020 жылғы 24 қаңтарда № 6792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7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Дөң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61 207,0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6 700,0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54 007,0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114 945,7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0,0 мың теңге.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Хромтау аудандық мәслихатының 29.06.2020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09.09.2020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06.11.2020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2020 жылдың 1 қаңтарынан бастап: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Хромтау аудандық мәслихатының 09.09.2020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№392 "2020 – 2022 жылдарға арналған Хромтау аудандық бюджетін бекіту туралы" шешіміне сәйкес, аудандық бюджеттен Дөң ауылдық округ бюджетіне берілген субвенция көлемі 2020 жылға 18 143,0 мың теңге сомасында ескерілсін.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2020жылға арналған Дөң ауылдық округі бюджетіне республикалық бюджеттен мынадай көлемде ағымдағы нысаналы трансферттің бөлінгені ескерілсін: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қызметкерлердің еңбек ақысын төлеуді ұлғайтуға 252,0 мың теңге.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аталған сомасын бөлу Дөң ауылдық округі әкімінің шешімі негізінде жүзеге асырылады.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Дөң ауылдық округінің бюджетіне аудандық бюджеттен нысаналы ағымдағы трансферттер түскені ескерілсін: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Дөң ауылдық округін абаттандыру мен көгалдандыру үшін 3 800,0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Дөң ауылдық округінде автомобиль жолдарының жұмыс істеуін қамтамасыз ету үшін 1 000,0 мың теңге.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сомасын бөлу Дөң ауылдық округі әкімінің шешімі негізінде жүзеге асырылады.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сессияның төрағасы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413 шешіміне 1 қосымша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Дөң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06.11.2020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1651"/>
        <w:gridCol w:w="1064"/>
        <w:gridCol w:w="3625"/>
        <w:gridCol w:w="46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61 207,0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54 007,0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54 007,0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7"/>
        <w:gridCol w:w="1517"/>
        <w:gridCol w:w="3521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114 945,7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58 883,7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58 883,7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салу және реконструкциялау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-53 738,7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(профицитті пайдалану) қаржыландыр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53 738,7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алу-келісім шарттар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413 шешіміне 2 қосымша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Дөң ауылдық округ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 шешіміне 3 қосымша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Дөң ауылдық округ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5 763,0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