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1a3d0" w14:textId="ed1a3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Бөгетсай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2020 жылғы 20 қаңтардағы № 412 шешімі. Ақтөбе облысының Әділет департаментінде 2020 жылғы 24 қаңтарда № 6791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01.01.2020 бастап қолданысқа енгізіледі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5 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Бөгетсай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бекiтiлсiн: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68 683,0 мың теңге,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2 300,0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66 383,0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68 683,0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(профицитін пайдалану) 0,0 мың теңге.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Ақтөбе облысы Хромтау аудандық мәслихатының 18.03.2020 </w:t>
      </w:r>
      <w:r>
        <w:rPr>
          <w:rFonts w:ascii="Times New Roman"/>
          <w:b w:val="false"/>
          <w:i w:val="false"/>
          <w:color w:val="00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09.09.2020 </w:t>
      </w:r>
      <w:r>
        <w:rPr>
          <w:rFonts w:ascii="Times New Roman"/>
          <w:b w:val="false"/>
          <w:i w:val="false"/>
          <w:color w:val="00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06.11.2020 </w:t>
      </w:r>
      <w:r>
        <w:rPr>
          <w:rFonts w:ascii="Times New Roman"/>
          <w:b w:val="false"/>
          <w:i w:val="false"/>
          <w:color w:val="00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орналастырғаны үшін төлемақы.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 салатын айыппұлдар;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кірістер;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түсімдер;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берілетін трансферттер.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2020 жылдың 1 қаңтарынан бастап: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есептеу,сондай-ақ Қазақстан Республикасының заңнамасына сәйкес айыппұл санкцияларын, салықтарды және басқа да төлемдердi қолдану үшiн айлық есептiк көрсеткiш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есептеу,сондай-ақ Қазақстан Республикасының заңнамасына сәйкес айыппұл санкцияларын, салықтарды және басқа да төлемдердi қолдану үшiн айлық есептiк көрсеткiш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32 668 теңге болып белгіленгені ескерілсін және басшылыққа алынсын.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– Ақтөбе облысы Хромтау аудандық мәслихатының 09.09.2020 </w:t>
      </w:r>
      <w:r>
        <w:rPr>
          <w:rFonts w:ascii="Times New Roman"/>
          <w:b w:val="false"/>
          <w:i w:val="false"/>
          <w:color w:val="00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мәслихаттың 2019 жылғы 25 желтоқсандағы №392 "2020 – 2022 жылдарға арналған Хромтау аудандық бюджетін бекіту туралы" шешіміне сәйкес, аудандық бюджеттен Бөгетсай ауылдық округінің бюджетіне берілген субвенция көлемі 2020 жылға 48 612,0 мың теңге сомасында көзделген.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2020 жылғы 1 қаңтардан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Тәңірбергенов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412 шешіміне 1 қосымша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Бөгетсай ауылдық округі бюджеті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Хромтау аудандық мәслихатының 06.11.2020 </w:t>
      </w:r>
      <w:r>
        <w:rPr>
          <w:rFonts w:ascii="Times New Roman"/>
          <w:b w:val="false"/>
          <w:i w:val="false"/>
          <w:color w:val="ff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1651"/>
        <w:gridCol w:w="1064"/>
        <w:gridCol w:w="3625"/>
        <w:gridCol w:w="46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68 683,0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66 383,0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66 383,0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когалдандыру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412 шешіміне 2 қосымша</w:t>
            </w:r>
          </w:p>
        </w:tc>
      </w:tr>
    </w:tbl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Бөгетсай ауылдық округі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906"/>
        <w:gridCol w:w="1230"/>
        <w:gridCol w:w="1230"/>
        <w:gridCol w:w="5503"/>
        <w:gridCol w:w="2525"/>
      </w:tblGrid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54 476,0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52 126,0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52 126,0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52 126,0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54 476,0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29 394,0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29 394,0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29 394,0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29 394,0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– коммуналдық шаруашылық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412 шешіміне 3 қосымша</w:t>
            </w:r>
          </w:p>
        </w:tc>
      </w:tr>
    </w:tbl>
    <w:bookmarkStart w:name="z5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Бөгетсай ауылдық округ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906"/>
        <w:gridCol w:w="1230"/>
        <w:gridCol w:w="1230"/>
        <w:gridCol w:w="5503"/>
        <w:gridCol w:w="2525"/>
      </w:tblGrid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58 288,0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55 938,0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55 938,0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55 938,0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58 288,0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– коммуналдық шаруашылық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